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6.2.0.0 -->
  <w:background w:color="ffffff">
    <v:background id="_x0000_s1025" filled="t" fillcolor="white"/>
  </w:background>
  <w:body>
    <w:p>
      <w:pPr>
        <w:pStyle w:val="Heading1"/>
        <w:spacing w:before="0" w:after="0"/>
        <w:ind w:firstLine="567"/>
        <w:outlineLvl w:val="9"/>
        <w:rPr>
          <w:b/>
          <w:bCs/>
          <w:sz w:val="22"/>
          <w:szCs w:val="22"/>
        </w:rPr>
      </w:pPr>
      <w:r>
        <w:rPr>
          <w:b w:val="0"/>
          <w:bCs w:val="0"/>
          <w:i w:val="0"/>
          <w:sz w:val="22"/>
          <w:szCs w:val="22"/>
          <w:highlight w:val="none"/>
        </w:rPr>
        <w:t>1-</w:t>
      </w:r>
      <w:r>
        <w:rPr>
          <w:b w:val="0"/>
          <w:bCs w:val="0"/>
          <w:i w:val="0"/>
          <w:sz w:val="22"/>
          <w:szCs w:val="22"/>
          <w:highlight w:val="none"/>
        </w:rPr>
        <w:t>36</w:t>
      </w:r>
      <w:r>
        <w:rPr>
          <w:b w:val="0"/>
          <w:bCs w:val="0"/>
          <w:i w:val="0"/>
          <w:sz w:val="22"/>
          <w:szCs w:val="22"/>
          <w:highlight w:val="none"/>
        </w:rPr>
        <w:t>/</w:t>
      </w:r>
      <w:r>
        <w:rPr>
          <w:rStyle w:val="cat-Dategrp-14rplc-0"/>
          <w:b w:val="0"/>
          <w:bCs w:val="0"/>
          <w:i w:val="0"/>
          <w:sz w:val="22"/>
          <w:szCs w:val="22"/>
          <w:highlight w:val="none"/>
        </w:rPr>
        <w:t>дата</w:t>
      </w:r>
    </w:p>
    <w:p>
      <w:pPr>
        <w:pStyle w:val="Heading1"/>
        <w:spacing w:before="0" w:after="0"/>
        <w:ind w:firstLine="567"/>
        <w:jc w:val="center"/>
        <w:outlineLvl w:val="9"/>
        <w:rPr>
          <w:b/>
          <w:bCs/>
          <w:sz w:val="22"/>
          <w:szCs w:val="22"/>
        </w:rPr>
      </w:pPr>
      <w:r>
        <w:rPr>
          <w:i w:val="0"/>
          <w:sz w:val="22"/>
          <w:szCs w:val="22"/>
          <w:highlight w:val="none"/>
        </w:rPr>
        <w:t>ПРИГОВОР</w:t>
      </w:r>
    </w:p>
    <w:p>
      <w:pPr>
        <w:spacing w:before="0" w:after="0"/>
        <w:ind w:firstLine="567"/>
        <w:jc w:val="center"/>
        <w:rPr>
          <w:sz w:val="22"/>
          <w:szCs w:val="22"/>
        </w:rPr>
      </w:pPr>
      <w:r>
        <w:rPr>
          <w:rFonts w:ascii="Times New Roman" w:eastAsia="Times New Roman" w:hAnsi="Times New Roman" w:cs="Times New Roman"/>
          <w:b/>
          <w:bCs/>
          <w:sz w:val="22"/>
          <w:szCs w:val="22"/>
          <w:highlight w:val="none"/>
        </w:rPr>
        <w:t>ИМЕНЕМ РОССИЙСКОЙ ФЕДЕРАЦИИ</w:t>
      </w:r>
    </w:p>
    <w:p>
      <w:pPr>
        <w:spacing w:before="0" w:after="0"/>
        <w:ind w:firstLine="567"/>
        <w:jc w:val="center"/>
        <w:rPr>
          <w:sz w:val="22"/>
          <w:szCs w:val="22"/>
        </w:rPr>
      </w:pPr>
    </w:p>
    <w:tbl>
      <w:tblPr>
        <w:tblInd w:w="113" w:type="dxa"/>
        <w:tblCellMar>
          <w:top w:w="0" w:type="dxa"/>
          <w:left w:w="0" w:type="dxa"/>
          <w:bottom w:w="0" w:type="dxa"/>
          <w:right w:w="0" w:type="dxa"/>
        </w:tblCellMar>
      </w:tblPr>
      <w:tblGrid>
        <w:gridCol w:w="4537"/>
        <w:gridCol w:w="4936"/>
      </w:tblGrid>
      <w:tr>
        <w:tblPrEx>
          <w:tblInd w:w="113" w:type="dxa"/>
          <w:tblCellMar>
            <w:top w:w="0" w:type="dxa"/>
            <w:left w:w="0" w:type="dxa"/>
            <w:bottom w:w="0" w:type="dxa"/>
            <w:right w:w="0" w:type="dxa"/>
          </w:tblCellMar>
        </w:tblPrEx>
        <w:tc>
          <w:tcPr>
            <w:tcW w:w="4785" w:type="dxa"/>
            <w:noWrap w:val="0"/>
            <w:tcMar>
              <w:top w:w="5" w:type="dxa"/>
              <w:left w:w="113" w:type="dxa"/>
              <w:bottom w:w="5" w:type="dxa"/>
              <w:right w:w="113" w:type="dxa"/>
            </w:tcMar>
            <w:vAlign w:val="top"/>
            <w:hideMark/>
          </w:tcPr>
          <w:p>
            <w:pPr>
              <w:spacing w:before="0" w:after="0"/>
              <w:ind w:firstLine="567"/>
              <w:rPr>
                <w:b w:val="0"/>
                <w:bCs w:val="0"/>
                <w:i w:val="0"/>
                <w:iCs w:val="0"/>
                <w:smallCaps w:val="0"/>
                <w:color w:val="000000"/>
                <w:sz w:val="22"/>
                <w:szCs w:val="22"/>
              </w:rPr>
            </w:pPr>
            <w:r>
              <w:rPr>
                <w:rStyle w:val="cat-Addressgrp-0rplc-1"/>
                <w:rFonts w:ascii="Times New Roman" w:eastAsia="Times New Roman" w:hAnsi="Times New Roman" w:cs="Times New Roman"/>
                <w:b w:val="0"/>
                <w:bCs w:val="0"/>
                <w:i w:val="0"/>
                <w:iCs w:val="0"/>
                <w:smallCaps w:val="0"/>
                <w:color w:val="000000"/>
                <w:sz w:val="22"/>
                <w:szCs w:val="22"/>
                <w:highlight w:val="none"/>
              </w:rPr>
              <w:t>адрес</w:t>
            </w:r>
          </w:p>
        </w:tc>
        <w:tc>
          <w:tcPr>
            <w:tcW w:w="5246" w:type="dxa"/>
            <w:noWrap w:val="0"/>
            <w:tcMar>
              <w:top w:w="5" w:type="dxa"/>
              <w:left w:w="113" w:type="dxa"/>
              <w:bottom w:w="5" w:type="dxa"/>
              <w:right w:w="113" w:type="dxa"/>
            </w:tcMar>
            <w:vAlign w:val="top"/>
            <w:hideMark/>
          </w:tcPr>
          <w:p>
            <w:pPr>
              <w:spacing w:before="0" w:after="0"/>
              <w:ind w:firstLine="567"/>
              <w:jc w:val="right"/>
              <w:rPr>
                <w:b w:val="0"/>
                <w:bCs w:val="0"/>
                <w:i w:val="0"/>
                <w:iCs w:val="0"/>
                <w:smallCaps w:val="0"/>
                <w:color w:val="000000"/>
                <w:sz w:val="22"/>
                <w:szCs w:val="22"/>
              </w:rPr>
            </w:pPr>
            <w:r>
              <w:rPr>
                <w:rStyle w:val="cat-Dategrp-15rplc-2"/>
                <w:rFonts w:ascii="Times New Roman" w:eastAsia="Times New Roman" w:hAnsi="Times New Roman" w:cs="Times New Roman"/>
                <w:b w:val="0"/>
                <w:bCs w:val="0"/>
                <w:i w:val="0"/>
                <w:iCs w:val="0"/>
                <w:smallCaps w:val="0"/>
                <w:color w:val="000000"/>
                <w:sz w:val="22"/>
                <w:szCs w:val="22"/>
                <w:highlight w:val="none"/>
              </w:rPr>
              <w:t>дата</w:t>
            </w:r>
          </w:p>
        </w:tc>
      </w:tr>
    </w:tbl>
    <w:p>
      <w:pPr>
        <w:spacing w:before="0" w:after="0"/>
        <w:ind w:firstLine="567"/>
        <w:rPr>
          <w:sz w:val="22"/>
          <w:szCs w:val="22"/>
        </w:rPr>
      </w:pP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Тверской районный суд </w:t>
      </w:r>
      <w:r>
        <w:rPr>
          <w:rStyle w:val="cat-Addressgrp-1rplc-3"/>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в составе:</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председательствующего судьи </w:t>
      </w:r>
      <w:r>
        <w:rPr>
          <w:rFonts w:ascii="Times New Roman" w:eastAsia="Times New Roman" w:hAnsi="Times New Roman" w:cs="Times New Roman"/>
          <w:sz w:val="22"/>
          <w:szCs w:val="22"/>
          <w:highlight w:val="none"/>
        </w:rPr>
        <w:t>Затомской</w:t>
      </w:r>
      <w:r>
        <w:rPr>
          <w:rFonts w:ascii="Times New Roman" w:eastAsia="Times New Roman" w:hAnsi="Times New Roman" w:cs="Times New Roman"/>
          <w:sz w:val="22"/>
          <w:szCs w:val="22"/>
          <w:highlight w:val="none"/>
        </w:rPr>
        <w:t xml:space="preserve"> О.Ю.,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при секретаре </w:t>
      </w:r>
      <w:r>
        <w:rPr>
          <w:rStyle w:val="cat-FIOgrp-43rplc-5"/>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w:t>
      </w:r>
    </w:p>
    <w:p>
      <w:pPr>
        <w:spacing w:before="0" w:after="0"/>
        <w:ind w:firstLine="567"/>
        <w:jc w:val="both"/>
        <w:rPr>
          <w:sz w:val="22"/>
          <w:szCs w:val="22"/>
        </w:rPr>
      </w:pPr>
      <w:r>
        <w:rPr>
          <w:rFonts w:ascii="Times New Roman" w:eastAsia="Times New Roman" w:hAnsi="Times New Roman" w:cs="Times New Roman"/>
          <w:sz w:val="22"/>
          <w:szCs w:val="22"/>
          <w:highlight w:val="none"/>
        </w:rPr>
        <w:t>с участием:</w:t>
      </w:r>
    </w:p>
    <w:p>
      <w:pPr>
        <w:spacing w:before="0" w:after="0"/>
        <w:ind w:firstLine="567"/>
        <w:jc w:val="both"/>
        <w:rPr>
          <w:sz w:val="22"/>
          <w:szCs w:val="22"/>
        </w:rPr>
      </w:pPr>
      <w:r>
        <w:rPr>
          <w:rFonts w:ascii="Times New Roman" w:eastAsia="Times New Roman" w:hAnsi="Times New Roman" w:cs="Times New Roman"/>
          <w:sz w:val="22"/>
          <w:szCs w:val="22"/>
          <w:highlight w:val="none"/>
        </w:rPr>
        <w:t>государственн</w:t>
      </w:r>
      <w:r>
        <w:rPr>
          <w:rFonts w:ascii="Times New Roman" w:eastAsia="Times New Roman" w:hAnsi="Times New Roman" w:cs="Times New Roman"/>
          <w:sz w:val="22"/>
          <w:szCs w:val="22"/>
          <w:highlight w:val="none"/>
        </w:rPr>
        <w:t>ых</w:t>
      </w:r>
      <w:r>
        <w:rPr>
          <w:rFonts w:ascii="Times New Roman" w:eastAsia="Times New Roman" w:hAnsi="Times New Roman" w:cs="Times New Roman"/>
          <w:sz w:val="22"/>
          <w:szCs w:val="22"/>
          <w:highlight w:val="none"/>
        </w:rPr>
        <w:t xml:space="preserve"> обвинител</w:t>
      </w:r>
      <w:r>
        <w:rPr>
          <w:rFonts w:ascii="Times New Roman" w:eastAsia="Times New Roman" w:hAnsi="Times New Roman" w:cs="Times New Roman"/>
          <w:sz w:val="22"/>
          <w:szCs w:val="22"/>
          <w:highlight w:val="none"/>
        </w:rPr>
        <w:t>ей</w:t>
      </w:r>
      <w:r>
        <w:rPr>
          <w:rFonts w:ascii="Times New Roman" w:eastAsia="Times New Roman" w:hAnsi="Times New Roman" w:cs="Times New Roman"/>
          <w:sz w:val="22"/>
          <w:szCs w:val="22"/>
          <w:highlight w:val="none"/>
        </w:rPr>
        <w:t xml:space="preserve"> – прокурор</w:t>
      </w:r>
      <w:r>
        <w:rPr>
          <w:rFonts w:ascii="Times New Roman" w:eastAsia="Times New Roman" w:hAnsi="Times New Roman" w:cs="Times New Roman"/>
          <w:sz w:val="22"/>
          <w:szCs w:val="22"/>
          <w:highlight w:val="none"/>
        </w:rPr>
        <w:t>ов</w:t>
      </w:r>
      <w:r>
        <w:rPr>
          <w:rFonts w:ascii="Times New Roman" w:eastAsia="Times New Roman" w:hAnsi="Times New Roman" w:cs="Times New Roman"/>
          <w:sz w:val="22"/>
          <w:szCs w:val="22"/>
          <w:highlight w:val="none"/>
        </w:rPr>
        <w:t xml:space="preserve"> отдела прокуратуры </w:t>
      </w:r>
      <w:r>
        <w:rPr>
          <w:rStyle w:val="cat-Addressgrp-2rplc-6"/>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FIOgrp-44rplc-7"/>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Розовой М.В.,</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защитника – адвоката </w:t>
      </w:r>
      <w:r>
        <w:rPr>
          <w:rStyle w:val="cat-FIOgrp-46rplc-9"/>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подсудимого </w:t>
      </w:r>
      <w:r>
        <w:rPr>
          <w:rStyle w:val="cat-FIOgrp-47rplc-10"/>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w:t>
      </w:r>
    </w:p>
    <w:p>
      <w:pPr>
        <w:spacing w:before="0" w:after="0"/>
        <w:ind w:firstLine="567"/>
        <w:jc w:val="both"/>
        <w:rPr>
          <w:sz w:val="22"/>
          <w:szCs w:val="22"/>
        </w:rPr>
      </w:pPr>
      <w:r>
        <w:rPr>
          <w:rFonts w:ascii="Times New Roman" w:eastAsia="Times New Roman" w:hAnsi="Times New Roman" w:cs="Times New Roman"/>
          <w:sz w:val="22"/>
          <w:szCs w:val="22"/>
          <w:highlight w:val="none"/>
        </w:rPr>
        <w:t>рассмотрев в открытом судебном заседании уголовное дело в отношении:</w:t>
      </w:r>
    </w:p>
    <w:p>
      <w:pPr>
        <w:widowControl w:val="0"/>
        <w:spacing w:before="0" w:after="0"/>
        <w:ind w:firstLine="567"/>
        <w:jc w:val="both"/>
        <w:rPr>
          <w:sz w:val="22"/>
          <w:szCs w:val="22"/>
        </w:rPr>
      </w:pPr>
      <w:r>
        <w:rPr>
          <w:rFonts w:ascii="Times New Roman" w:eastAsia="Times New Roman" w:hAnsi="Times New Roman" w:cs="Times New Roman"/>
          <w:b/>
          <w:bCs/>
          <w:sz w:val="22"/>
          <w:szCs w:val="22"/>
          <w:highlight w:val="none"/>
        </w:rPr>
        <w:t>Игумнова Вячеслава Сергеевича</w:t>
      </w:r>
      <w:r>
        <w:rPr>
          <w:rFonts w:ascii="Times New Roman" w:eastAsia="Times New Roman" w:hAnsi="Times New Roman" w:cs="Times New Roman"/>
          <w:sz w:val="22"/>
          <w:szCs w:val="22"/>
          <w:highlight w:val="none"/>
        </w:rPr>
        <w:t xml:space="preserve">, родившегося </w:t>
      </w:r>
      <w:r>
        <w:rPr>
          <w:rStyle w:val="cat-Dategrp-16rplc-12"/>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в </w:t>
      </w:r>
      <w:r>
        <w:rPr>
          <w:rStyle w:val="cat-Addressgrp-3rplc-13"/>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гражданина РФ, зарегистрированного в </w:t>
      </w:r>
      <w:r>
        <w:rPr>
          <w:rStyle w:val="cat-Addressgrp-4rplc-14"/>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со средне-профессиональным образованием, холостого, не имеющего на иждивении детей, не работающего, не судимого,</w:t>
      </w:r>
      <w:r>
        <w:rPr>
          <w:rFonts w:ascii="Times New Roman" w:eastAsia="Times New Roman" w:hAnsi="Times New Roman" w:cs="Times New Roman"/>
          <w:sz w:val="22"/>
          <w:szCs w:val="22"/>
          <w:highlight w:val="none"/>
        </w:rPr>
        <w:t xml:space="preserve">   </w:t>
      </w:r>
    </w:p>
    <w:p>
      <w:pPr>
        <w:widowControl w:val="0"/>
        <w:spacing w:before="0" w:after="0"/>
        <w:ind w:firstLine="567"/>
        <w:jc w:val="both"/>
        <w:rPr>
          <w:sz w:val="22"/>
          <w:szCs w:val="22"/>
        </w:rPr>
      </w:pPr>
      <w:r>
        <w:rPr>
          <w:rFonts w:ascii="Times New Roman" w:eastAsia="Times New Roman" w:hAnsi="Times New Roman" w:cs="Times New Roman"/>
          <w:spacing w:val="2"/>
          <w:sz w:val="22"/>
          <w:szCs w:val="22"/>
          <w:highlight w:val="none"/>
        </w:rPr>
        <w:t>обвиняемого в совершении преступлений, предусмотренных ч. 1 ст. 318, ч. 2 ст. 213 УК РФ</w:t>
      </w:r>
    </w:p>
    <w:p>
      <w:pPr>
        <w:spacing w:before="0" w:after="0"/>
        <w:ind w:firstLine="567"/>
        <w:jc w:val="center"/>
        <w:rPr>
          <w:sz w:val="22"/>
          <w:szCs w:val="22"/>
        </w:rPr>
      </w:pPr>
      <w:r>
        <w:rPr>
          <w:rFonts w:ascii="Times New Roman" w:eastAsia="Times New Roman" w:hAnsi="Times New Roman" w:cs="Times New Roman"/>
          <w:b/>
          <w:bCs/>
          <w:sz w:val="22"/>
          <w:szCs w:val="22"/>
          <w:highlight w:val="none"/>
        </w:rPr>
        <w:t>УСТАНОВИЛ:</w:t>
      </w:r>
    </w:p>
    <w:p>
      <w:pPr>
        <w:spacing w:before="0" w:after="0"/>
        <w:ind w:firstLine="567"/>
        <w:jc w:val="center"/>
        <w:rPr>
          <w:sz w:val="22"/>
          <w:szCs w:val="22"/>
        </w:rPr>
      </w:pPr>
    </w:p>
    <w:p>
      <w:pPr>
        <w:spacing w:before="0" w:after="0"/>
        <w:ind w:firstLine="567"/>
        <w:jc w:val="both"/>
        <w:rPr>
          <w:sz w:val="22"/>
          <w:szCs w:val="22"/>
        </w:rPr>
      </w:pPr>
      <w:r>
        <w:rPr>
          <w:rFonts w:ascii="Times New Roman" w:eastAsia="Times New Roman" w:hAnsi="Times New Roman" w:cs="Times New Roman"/>
          <w:b/>
          <w:bCs/>
          <w:sz w:val="22"/>
          <w:szCs w:val="22"/>
          <w:highlight w:val="none"/>
        </w:rPr>
        <w:t>Игумнов В.С.</w:t>
      </w:r>
      <w:r>
        <w:rPr>
          <w:rFonts w:ascii="Times New Roman" w:eastAsia="Times New Roman" w:hAnsi="Times New Roman" w:cs="Times New Roman"/>
          <w:b/>
          <w:bCs/>
          <w:sz w:val="22"/>
          <w:szCs w:val="22"/>
          <w:highlight w:val="none"/>
        </w:rPr>
        <w:t xml:space="preserve"> совершил </w:t>
      </w:r>
      <w:r>
        <w:rPr>
          <w:rFonts w:ascii="Times New Roman" w:eastAsia="Times New Roman" w:hAnsi="Times New Roman" w:cs="Times New Roman"/>
          <w:b/>
          <w:bCs/>
          <w:sz w:val="22"/>
          <w:szCs w:val="22"/>
          <w:highlight w:val="none"/>
        </w:rPr>
        <w:t xml:space="preserve">хулиганство, то есть грубое нарушение общественного порядка, выражающее явное неуважение к обществу, </w:t>
      </w:r>
      <w:r>
        <w:rPr>
          <w:rFonts w:ascii="Times New Roman" w:eastAsia="Times New Roman" w:hAnsi="Times New Roman" w:cs="Times New Roman"/>
          <w:b/>
          <w:bCs/>
          <w:sz w:val="22"/>
          <w:szCs w:val="22"/>
          <w:highlight w:val="none"/>
        </w:rPr>
        <w:t>совершенное по мотиву ненависти в отношении какой-либо социальной группы, с применением предмета, используемого в качестве оружия.</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Преступление совершено в </w:t>
      </w:r>
      <w:r>
        <w:rPr>
          <w:rStyle w:val="cat-Addressgrp-0rplc-16"/>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при следующих обстоятельствах.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Игумнов В.С., не позднее примерно </w:t>
      </w:r>
      <w:r>
        <w:rPr>
          <w:rStyle w:val="cat-Timegrp-67rplc-18"/>
          <w:rFonts w:ascii="Times New Roman" w:eastAsia="Times New Roman" w:hAnsi="Times New Roman" w:cs="Times New Roman"/>
          <w:sz w:val="22"/>
          <w:szCs w:val="22"/>
          <w:highlight w:val="none"/>
        </w:rPr>
        <w:t>время</w:t>
      </w:r>
      <w:r>
        <w:rPr>
          <w:rFonts w:ascii="Times New Roman" w:eastAsia="Times New Roman" w:hAnsi="Times New Roman" w:cs="Times New Roman"/>
          <w:sz w:val="22"/>
          <w:szCs w:val="22"/>
          <w:highlight w:val="none"/>
        </w:rPr>
        <w:t xml:space="preserve"> </w:t>
      </w:r>
      <w:r>
        <w:rPr>
          <w:rStyle w:val="cat-Dategrp-17rplc-19"/>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находясь в </w:t>
      </w:r>
      <w:r>
        <w:rPr>
          <w:rStyle w:val="cat-Addressgrp-3rplc-20"/>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узнав из неустановленного источника о проведении </w:t>
      </w:r>
      <w:r>
        <w:rPr>
          <w:rStyle w:val="cat-Dategrp-17rplc-21"/>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в </w:t>
      </w:r>
      <w:r>
        <w:rPr>
          <w:rStyle w:val="cat-Addressgrp-2rplc-22"/>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несогласованного с органами исполнительной власти </w:t>
      </w:r>
      <w:r>
        <w:rPr>
          <w:rStyle w:val="cat-Addressgrp-2rplc-23"/>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публичного массового мероприятия, решил принять в нем участие, где по мотиву ненависти к социальной группе сотрудников правоохранительных органов Российской Федерации, как общности людей, связанных системой отношений, регулируемых как</w:t>
      </w:r>
      <w:r>
        <w:rPr>
          <w:rFonts w:ascii="Times New Roman" w:eastAsia="Times New Roman" w:hAnsi="Times New Roman" w:cs="Times New Roman"/>
          <w:sz w:val="22"/>
          <w:szCs w:val="22"/>
          <w:highlight w:val="none"/>
        </w:rPr>
        <w:t xml:space="preserve"> формальными, так и неформальными институтами, совершить хулиганство с применением предмета, используемого в качестве оружия, путем осуществления провокационных и оскорбительных действий в общественном месте в отношении сотрудников правоохранительных органов Российской Федерации с привлечением внимания широкого круга граждан.</w:t>
      </w:r>
      <w:r>
        <w:rPr>
          <w:rFonts w:ascii="Times New Roman" w:eastAsia="Times New Roman" w:hAnsi="Times New Roman" w:cs="Times New Roman"/>
          <w:sz w:val="22"/>
          <w:szCs w:val="22"/>
          <w:highlight w:val="none"/>
        </w:rPr>
        <w:t xml:space="preserve">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Реализуя задуманное, Игумнов В.С. заранее приискал и не позднее примерно </w:t>
      </w:r>
      <w:r>
        <w:rPr>
          <w:rStyle w:val="cat-Timegrp-67rplc-25"/>
          <w:rFonts w:ascii="Times New Roman" w:eastAsia="Times New Roman" w:hAnsi="Times New Roman" w:cs="Times New Roman"/>
          <w:sz w:val="22"/>
          <w:szCs w:val="22"/>
          <w:highlight w:val="none"/>
        </w:rPr>
        <w:t>время</w:t>
      </w:r>
      <w:r>
        <w:rPr>
          <w:rFonts w:ascii="Times New Roman" w:eastAsia="Times New Roman" w:hAnsi="Times New Roman" w:cs="Times New Roman"/>
          <w:sz w:val="22"/>
          <w:szCs w:val="22"/>
          <w:highlight w:val="none"/>
        </w:rPr>
        <w:t xml:space="preserve"> </w:t>
      </w:r>
      <w:r>
        <w:rPr>
          <w:rStyle w:val="cat-Dategrp-17rplc-26"/>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в неустановленном месте на территории </w:t>
      </w:r>
      <w:r>
        <w:rPr>
          <w:rStyle w:val="cat-Addressgrp-3rplc-27"/>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приобрел неустановленное пиротехническое сигнальное световое устройство, содержащее в своем составе легковоспламеняющиеся и пожароопасные вещества, которое исходя из его свойств, может причинить </w:t>
      </w:r>
      <w:r>
        <w:rPr>
          <w:rFonts w:ascii="Times New Roman" w:eastAsia="Times New Roman" w:hAnsi="Times New Roman" w:cs="Times New Roman"/>
          <w:sz w:val="22"/>
          <w:szCs w:val="22"/>
          <w:highlight w:val="none"/>
        </w:rPr>
        <w:t>вред</w:t>
      </w:r>
      <w:r>
        <w:rPr>
          <w:rFonts w:ascii="Times New Roman" w:eastAsia="Times New Roman" w:hAnsi="Times New Roman" w:cs="Times New Roman"/>
          <w:sz w:val="22"/>
          <w:szCs w:val="22"/>
          <w:highlight w:val="none"/>
        </w:rPr>
        <w:t xml:space="preserve"> здоровью человека, планируя использовать данный предмет в качестве оружия во время совершений своих хулиганских действий.</w:t>
      </w:r>
      <w:r>
        <w:rPr>
          <w:rFonts w:ascii="Times New Roman" w:eastAsia="Times New Roman" w:hAnsi="Times New Roman" w:cs="Times New Roman"/>
          <w:sz w:val="22"/>
          <w:szCs w:val="22"/>
          <w:highlight w:val="none"/>
        </w:rPr>
        <w:t xml:space="preserve">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Прибыв в </w:t>
      </w:r>
      <w:r>
        <w:rPr>
          <w:rStyle w:val="cat-Addressgrp-2rplc-28"/>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Dategrp-17rplc-29"/>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Игумнов В.С. направился на </w:t>
      </w:r>
      <w:r>
        <w:rPr>
          <w:rStyle w:val="cat-Addressgrp-5rplc-31"/>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32"/>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к участку местности вблизи дома по адресу: </w:t>
      </w:r>
      <w:r>
        <w:rPr>
          <w:rStyle w:val="cat-Addressgrp-6rplc-33"/>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где не позднее примерно </w:t>
      </w:r>
      <w:r>
        <w:rPr>
          <w:rStyle w:val="cat-Timegrp-67rplc-34"/>
          <w:rFonts w:ascii="Times New Roman" w:eastAsia="Times New Roman" w:hAnsi="Times New Roman" w:cs="Times New Roman"/>
          <w:sz w:val="22"/>
          <w:szCs w:val="22"/>
          <w:highlight w:val="none"/>
        </w:rPr>
        <w:t>время</w:t>
      </w:r>
      <w:r>
        <w:rPr>
          <w:rFonts w:ascii="Times New Roman" w:eastAsia="Times New Roman" w:hAnsi="Times New Roman" w:cs="Times New Roman"/>
          <w:sz w:val="22"/>
          <w:szCs w:val="22"/>
          <w:highlight w:val="none"/>
        </w:rPr>
        <w:t xml:space="preserve">, принял активное участие в несогласованных с органами исполнительной власти </w:t>
      </w:r>
      <w:r>
        <w:rPr>
          <w:rStyle w:val="cat-Addressgrp-2rplc-35"/>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публичных массовых мероприятиях</w:t>
      </w:r>
      <w:r>
        <w:rPr>
          <w:rFonts w:ascii="Times New Roman" w:eastAsia="Times New Roman" w:hAnsi="Times New Roman" w:cs="Times New Roman"/>
          <w:sz w:val="22"/>
          <w:szCs w:val="22"/>
          <w:highlight w:val="none"/>
        </w:rPr>
        <w:t>, охрану общественного порядка и общественную безопасность на которых обеспечивали сотрудники</w:t>
      </w:r>
      <w:r>
        <w:rPr>
          <w:rFonts w:ascii="Times New Roman" w:eastAsia="Times New Roman" w:hAnsi="Times New Roman" w:cs="Times New Roman"/>
          <w:sz w:val="22"/>
          <w:szCs w:val="22"/>
          <w:highlight w:val="none"/>
        </w:rPr>
        <w:t xml:space="preserve"> правоохранительных органов Российской Федерации - должностные лица органов внутренних дел Российской Федерации и Федеральной службы войск национальной гвардии Российской Федерации, которые в том числе, находились на </w:t>
      </w:r>
      <w:r>
        <w:rPr>
          <w:rStyle w:val="cat-Addressgrp-5rplc-36"/>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37"/>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вблизи дома по указанному адресу. </w:t>
      </w:r>
    </w:p>
    <w:p>
      <w:pPr>
        <w:spacing w:before="0" w:after="0"/>
        <w:ind w:firstLine="567"/>
        <w:jc w:val="both"/>
        <w:rPr>
          <w:sz w:val="22"/>
          <w:szCs w:val="22"/>
        </w:rPr>
      </w:pPr>
      <w:r>
        <w:rPr>
          <w:rFonts w:ascii="Times New Roman" w:eastAsia="Times New Roman" w:hAnsi="Times New Roman" w:cs="Times New Roman"/>
          <w:sz w:val="22"/>
          <w:szCs w:val="22"/>
          <w:highlight w:val="none"/>
        </w:rPr>
        <w:t>Увидев вышеуказанных сотрудников правоохранительных органов</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Российской Федерации, одетых в форменное обмундирование и находившихся при исполнении должностных обязанностей, в то же время</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и в том же месте, Игумнов В.С., противопоставляя себя обществу и государству, а также испытывая ненависть к социальной группе – сотрудники правоохранительных органов Российской Федерации, утвердился в решении совершить хулиганство, с применением в качестве оружия находящегося при нем и</w:t>
      </w:r>
      <w:r>
        <w:rPr>
          <w:rFonts w:ascii="Times New Roman" w:eastAsia="Times New Roman" w:hAnsi="Times New Roman" w:cs="Times New Roman"/>
          <w:sz w:val="22"/>
          <w:szCs w:val="22"/>
          <w:highlight w:val="none"/>
        </w:rPr>
        <w:t xml:space="preserve"> приобретенного при описанных обстоятельствах неустановленного пиротехнического сигнального светового устройства, содержащего в своем составе </w:t>
      </w:r>
      <w:r>
        <w:rPr>
          <w:rFonts w:ascii="Times New Roman" w:eastAsia="Times New Roman" w:hAnsi="Times New Roman" w:cs="Times New Roman"/>
          <w:sz w:val="22"/>
          <w:szCs w:val="22"/>
          <w:highlight w:val="none"/>
        </w:rPr>
        <w:t>легковоспламеняющиеся и пожароопасные вещества, которое, исходя из его свойств, может причинить вред здоровью человека.</w:t>
      </w:r>
    </w:p>
    <w:p>
      <w:pPr>
        <w:spacing w:before="0" w:after="0"/>
        <w:ind w:firstLine="567"/>
        <w:jc w:val="both"/>
        <w:rPr>
          <w:sz w:val="22"/>
          <w:szCs w:val="22"/>
        </w:rPr>
      </w:pPr>
      <w:r>
        <w:rPr>
          <w:rFonts w:ascii="Times New Roman" w:eastAsia="Times New Roman" w:hAnsi="Times New Roman" w:cs="Times New Roman"/>
          <w:sz w:val="22"/>
          <w:szCs w:val="22"/>
          <w:highlight w:val="none"/>
        </w:rPr>
        <w:t>При этом</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Игумнов В.С. своими хулиганскими действиями преследовал цель открыто выразить пренебрежение к сотрудникам правоохранительных органов Российской Федерации и спровоцировать иных граждан из числа участников указанного публичного массового мероприятия несогласованного с органами исполнительной власти </w:t>
      </w:r>
      <w:r>
        <w:rPr>
          <w:rStyle w:val="cat-Addressgrp-2rplc-40"/>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на совершение аналогичных противоправных действий.</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С этой целью, Игумнов В.С., находясь по указанному адресу, не позднее примерно </w:t>
      </w:r>
      <w:r>
        <w:rPr>
          <w:rStyle w:val="cat-Timegrp-67rplc-42"/>
          <w:rFonts w:ascii="Times New Roman" w:eastAsia="Times New Roman" w:hAnsi="Times New Roman" w:cs="Times New Roman"/>
          <w:sz w:val="22"/>
          <w:szCs w:val="22"/>
          <w:highlight w:val="none"/>
        </w:rPr>
        <w:t>время</w:t>
      </w:r>
      <w:r>
        <w:rPr>
          <w:rFonts w:ascii="Times New Roman" w:eastAsia="Times New Roman" w:hAnsi="Times New Roman" w:cs="Times New Roman"/>
          <w:sz w:val="22"/>
          <w:szCs w:val="22"/>
          <w:highlight w:val="none"/>
        </w:rPr>
        <w:t xml:space="preserve"> </w:t>
      </w:r>
      <w:r>
        <w:rPr>
          <w:rStyle w:val="cat-Dategrp-17rplc-43"/>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грубо нарушая общественный порядок, выражая явное неуважение к обществу по мотиву ненависти к социальной группе – сотрудники правоохранительных органов Российской Федерации, обратился к находившимся там же участникам несогласованного с органами исполнительной власти </w:t>
      </w:r>
      <w:r>
        <w:rPr>
          <w:rStyle w:val="cat-Addressgrp-2rplc-44"/>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публичного массового мероприятия, призывая их к противоправным насильственным действиям</w:t>
      </w:r>
      <w:r>
        <w:rPr>
          <w:rFonts w:ascii="Times New Roman" w:eastAsia="Times New Roman" w:hAnsi="Times New Roman" w:cs="Times New Roman"/>
          <w:sz w:val="22"/>
          <w:szCs w:val="22"/>
          <w:highlight w:val="none"/>
        </w:rPr>
        <w:t xml:space="preserve"> в отношении указанных сотрудников правоохранительных органов, а также к хулиганству.</w:t>
      </w:r>
    </w:p>
    <w:p>
      <w:pPr>
        <w:spacing w:before="0" w:after="0"/>
        <w:ind w:firstLine="567"/>
        <w:jc w:val="both"/>
        <w:rPr>
          <w:sz w:val="22"/>
          <w:szCs w:val="22"/>
        </w:rPr>
      </w:pPr>
      <w:r>
        <w:rPr>
          <w:rFonts w:ascii="Times New Roman" w:eastAsia="Times New Roman" w:hAnsi="Times New Roman" w:cs="Times New Roman"/>
          <w:sz w:val="22"/>
          <w:szCs w:val="22"/>
          <w:highlight w:val="none"/>
        </w:rPr>
        <w:t>Продолжая реализовывать свой преступный умысел, Игумнов В.С. демонстрируя свое пренебрежительное отношение к сотрудникам правоохранительных органов Российской Федерации, примерно</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в </w:t>
      </w:r>
      <w:r>
        <w:rPr>
          <w:rStyle w:val="cat-Timegrp-67rplc-46"/>
          <w:rFonts w:ascii="Times New Roman" w:eastAsia="Times New Roman" w:hAnsi="Times New Roman" w:cs="Times New Roman"/>
          <w:sz w:val="22"/>
          <w:szCs w:val="22"/>
          <w:highlight w:val="none"/>
        </w:rPr>
        <w:t>время</w:t>
      </w:r>
      <w:r>
        <w:rPr>
          <w:rFonts w:ascii="Times New Roman" w:eastAsia="Times New Roman" w:hAnsi="Times New Roman" w:cs="Times New Roman"/>
          <w:sz w:val="22"/>
          <w:szCs w:val="22"/>
          <w:highlight w:val="none"/>
        </w:rPr>
        <w:t xml:space="preserve"> </w:t>
      </w:r>
      <w:r>
        <w:rPr>
          <w:rStyle w:val="cat-Dategrp-17rplc-47"/>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находясь вблизи дома 25 по </w:t>
      </w:r>
      <w:r>
        <w:rPr>
          <w:rStyle w:val="cat-Addressgrp-7rplc-48"/>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49"/>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действуя умышленно, продолжая грубо нарушать общественный порядок и выражая явное неуважение к обществу, по мотиву ненависти в отношении социальной группы – сотрудники правоохранительных органов Российской Федерации</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желая продемонстрировать окружающим лицам свое превосходство над указанной социальной группой и пренебрежение к ней, а также демонстрацией своих противоправных действий побудить других участников несогласованного публичного массового мероприятия к противоправным насильственным действиям в отношении сотрудников правоохранительных органов Российской Федерации и нарушению общественного порядка, используя в качестве оружия неустановленное пиротехническое сигнальное</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световое</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устройство, снаряженное</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легковоспламеняющимися</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и пожароопасными веществами, ввиду интенсивного горения которого</w:t>
      </w:r>
      <w:r>
        <w:rPr>
          <w:rFonts w:ascii="Times New Roman" w:eastAsia="Times New Roman" w:hAnsi="Times New Roman" w:cs="Times New Roman"/>
          <w:sz w:val="22"/>
          <w:szCs w:val="22"/>
          <w:highlight w:val="none"/>
        </w:rPr>
        <w:t xml:space="preserve"> представляющего опасность для жизни и здоровья человека, резким рывком дернул за шнур запала указанного пиротехнического сигнального светового устройства,</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тем самым инициировав его интенсивное горение.</w:t>
      </w:r>
      <w:r>
        <w:rPr>
          <w:rFonts w:ascii="Times New Roman" w:eastAsia="Times New Roman" w:hAnsi="Times New Roman" w:cs="Times New Roman"/>
          <w:sz w:val="22"/>
          <w:szCs w:val="22"/>
          <w:highlight w:val="none"/>
        </w:rPr>
        <w:t xml:space="preserve">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Далее, Игумнов В.С., находясь в указанном месте, в указанное время, </w:t>
      </w:r>
      <w:r>
        <w:rPr>
          <w:rFonts w:ascii="Times New Roman" w:eastAsia="Times New Roman" w:hAnsi="Times New Roman" w:cs="Times New Roman"/>
          <w:sz w:val="22"/>
          <w:szCs w:val="22"/>
          <w:highlight w:val="none"/>
        </w:rPr>
        <w:t xml:space="preserve">осознавая общественную опасность своих действий и предвидя неизбежность наступления общественно-опасных последствий, продолжая реализовывать свой преступный умысел, кинул </w:t>
      </w:r>
      <w:r>
        <w:rPr>
          <w:rFonts w:ascii="Times New Roman" w:eastAsia="Times New Roman" w:hAnsi="Times New Roman" w:cs="Times New Roman"/>
          <w:sz w:val="22"/>
          <w:szCs w:val="22"/>
          <w:highlight w:val="none"/>
        </w:rPr>
        <w:t xml:space="preserve">указанный горящий предмет, используемый им в качестве оружия, в сторону находившихся неподалеку сотрудников правоохранительных органов Российской Федерации – Главного управления МВД России по </w:t>
      </w:r>
      <w:r>
        <w:rPr>
          <w:rStyle w:val="cat-Addressgrp-2rplc-51"/>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Главного управления </w:t>
      </w:r>
      <w:r>
        <w:rPr>
          <w:rFonts w:ascii="Times New Roman" w:eastAsia="Times New Roman" w:hAnsi="Times New Roman" w:cs="Times New Roman"/>
          <w:sz w:val="22"/>
          <w:szCs w:val="22"/>
          <w:highlight w:val="none"/>
        </w:rPr>
        <w:t>Росгвардии</w:t>
      </w:r>
      <w:r>
        <w:rPr>
          <w:rFonts w:ascii="Times New Roman" w:eastAsia="Times New Roman" w:hAnsi="Times New Roman" w:cs="Times New Roman"/>
          <w:sz w:val="22"/>
          <w:szCs w:val="22"/>
          <w:highlight w:val="none"/>
        </w:rPr>
        <w:t xml:space="preserve"> по </w:t>
      </w:r>
      <w:r>
        <w:rPr>
          <w:rStyle w:val="cat-Addressgrp-2rplc-52"/>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и Федеральной</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службы войск национальной гвардии Российской Федерации, ни в кого из указанных сотрудников не попав, но в результате интенсивного горения неустановленного пиротехнического сигнального светового устройства, сопровождавшегося задымлением и ярким пламенем, привлек внимание широкого круга граждан, продемонстрировав тем самым</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свое превосходство над социальной группой сотрудников правоохранительных органов Российской Федерации и пренебрежение к ней,</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а также создал препятствия к выполнению указанными сотрудниками своих</w:t>
      </w:r>
      <w:r>
        <w:rPr>
          <w:rFonts w:ascii="Times New Roman" w:eastAsia="Times New Roman" w:hAnsi="Times New Roman" w:cs="Times New Roman"/>
          <w:sz w:val="22"/>
          <w:szCs w:val="22"/>
          <w:highlight w:val="none"/>
        </w:rPr>
        <w:t xml:space="preserve"> должностных обязанностей. </w:t>
      </w:r>
    </w:p>
    <w:p>
      <w:pPr>
        <w:spacing w:before="0" w:after="0"/>
        <w:ind w:firstLine="567"/>
        <w:jc w:val="both"/>
        <w:rPr>
          <w:sz w:val="22"/>
          <w:szCs w:val="22"/>
        </w:rPr>
      </w:pPr>
      <w:r>
        <w:rPr>
          <w:rFonts w:ascii="Times New Roman" w:eastAsia="Times New Roman" w:hAnsi="Times New Roman" w:cs="Times New Roman"/>
          <w:sz w:val="22"/>
          <w:szCs w:val="22"/>
          <w:highlight w:val="none"/>
        </w:rPr>
        <w:t>Затем, Игумнов В.С., продолжая находиться в указанном месте и в указанное время, наблюдая интенсивное горение неустановленного пиротехнического сигнального светового устройства рядом с сотрудниками правоохранительных органов и продолжая свои противоправные действия, грубо нарушая общественный порядок, выражая явное неуважение к обществу по мотиву ненависти к социальной группе – сотрудники правоохранительных органов Российской Федерации, и призывая к этому других участников указанного массового мероприятия</w:t>
      </w:r>
      <w:r>
        <w:rPr>
          <w:rFonts w:ascii="Times New Roman" w:eastAsia="Times New Roman" w:hAnsi="Times New Roman" w:cs="Times New Roman"/>
          <w:sz w:val="22"/>
          <w:szCs w:val="22"/>
          <w:highlight w:val="none"/>
        </w:rPr>
        <w:t xml:space="preserve">, умышленно, с целью провокации и </w:t>
      </w:r>
      <w:r>
        <w:rPr>
          <w:rFonts w:ascii="Times New Roman" w:eastAsia="Times New Roman" w:hAnsi="Times New Roman" w:cs="Times New Roman"/>
          <w:sz w:val="22"/>
          <w:szCs w:val="22"/>
          <w:highlight w:val="none"/>
        </w:rPr>
        <w:t>оскорбления</w:t>
      </w:r>
      <w:r>
        <w:rPr>
          <w:rFonts w:ascii="Times New Roman" w:eastAsia="Times New Roman" w:hAnsi="Times New Roman" w:cs="Times New Roman"/>
          <w:sz w:val="22"/>
          <w:szCs w:val="22"/>
          <w:highlight w:val="none"/>
        </w:rPr>
        <w:t xml:space="preserve"> находящихся на месте указанных</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сотрудников правоохранительных органов,</w:t>
      </w:r>
      <w:r>
        <w:rPr>
          <w:rFonts w:ascii="Times New Roman" w:eastAsia="Times New Roman" w:hAnsi="Times New Roman" w:cs="Times New Roman"/>
          <w:b/>
          <w:bCs/>
          <w:sz w:val="22"/>
          <w:szCs w:val="22"/>
          <w:highlight w:val="none"/>
        </w:rPr>
        <w:t xml:space="preserve"> </w:t>
      </w:r>
      <w:r>
        <w:rPr>
          <w:rFonts w:ascii="Times New Roman" w:eastAsia="Times New Roman" w:hAnsi="Times New Roman" w:cs="Times New Roman"/>
          <w:sz w:val="22"/>
          <w:szCs w:val="22"/>
          <w:highlight w:val="none"/>
        </w:rPr>
        <w:t xml:space="preserve">выкрикнул в их адрес </w:t>
      </w:r>
      <w:r>
        <w:rPr>
          <w:rFonts w:ascii="Times New Roman" w:eastAsia="Times New Roman" w:hAnsi="Times New Roman" w:cs="Times New Roman"/>
          <w:sz w:val="22"/>
          <w:szCs w:val="22"/>
          <w:highlight w:val="none"/>
        </w:rPr>
        <w:t>неперсонифицированные</w:t>
      </w:r>
      <w:r>
        <w:rPr>
          <w:rFonts w:ascii="Times New Roman" w:eastAsia="Times New Roman" w:hAnsi="Times New Roman" w:cs="Times New Roman"/>
          <w:sz w:val="22"/>
          <w:szCs w:val="22"/>
          <w:highlight w:val="none"/>
        </w:rPr>
        <w:t xml:space="preserve"> нецензурные слова брани, сопровождая свои действия агрессивными жестами.</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Своими действиями Игумнов В.С. грубым образом нарушил общественный порядок, открыто выразил свое превосходство над социальной группой – сотрудники правоохранительных органов Российской Федерации и открыто продемонстрировал свое пренебрежение к ней, тем самым лишив граждан общественного спокойствия, </w:t>
      </w:r>
      <w:r>
        <w:rPr>
          <w:rFonts w:ascii="Times New Roman" w:eastAsia="Times New Roman" w:hAnsi="Times New Roman" w:cs="Times New Roman"/>
          <w:sz w:val="22"/>
          <w:szCs w:val="22"/>
          <w:highlight w:val="none"/>
        </w:rPr>
        <w:t xml:space="preserve">унизив честь, достоинство и подорвав авторитет сотрудников правоохранительных органов Российской Федерации, как представителей указанной социальной группы. </w:t>
      </w:r>
    </w:p>
    <w:p>
      <w:pPr>
        <w:spacing w:before="0" w:after="0"/>
        <w:ind w:firstLine="567"/>
        <w:jc w:val="both"/>
        <w:rPr>
          <w:sz w:val="22"/>
          <w:szCs w:val="22"/>
        </w:rPr>
      </w:pPr>
      <w:r>
        <w:rPr>
          <w:rFonts w:ascii="Times New Roman" w:eastAsia="Times New Roman" w:hAnsi="Times New Roman" w:cs="Times New Roman"/>
          <w:b/>
          <w:bCs/>
          <w:sz w:val="22"/>
          <w:szCs w:val="22"/>
          <w:highlight w:val="none"/>
        </w:rPr>
        <w:t>Он же (Игумнов В.С.) совершил применение насилия, не опасного для жизни и здоровья в отношении представителя власти в связи с исполнением им своих должностных обязанностей</w:t>
      </w:r>
      <w:r>
        <w:rPr>
          <w:rFonts w:ascii="Times New Roman" w:eastAsia="Times New Roman" w:hAnsi="Times New Roman" w:cs="Times New Roman"/>
          <w:b/>
          <w:bCs/>
          <w:sz w:val="22"/>
          <w:szCs w:val="22"/>
          <w:highlight w:val="none"/>
        </w:rPr>
        <w:t>.</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Преступление совершено в </w:t>
      </w:r>
      <w:r>
        <w:rPr>
          <w:rStyle w:val="cat-Addressgrp-0rplc-56"/>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при следующих обстоятельствах.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В продолжение изложенных выше действий, </w:t>
      </w:r>
      <w:r>
        <w:rPr>
          <w:rFonts w:ascii="Times New Roman" w:eastAsia="Times New Roman" w:hAnsi="Times New Roman" w:cs="Times New Roman"/>
          <w:sz w:val="22"/>
          <w:szCs w:val="22"/>
          <w:highlight w:val="none"/>
        </w:rPr>
        <w:t xml:space="preserve">(Игумнов В.С.), продолжая испытывать </w:t>
      </w:r>
      <w:r>
        <w:rPr>
          <w:rFonts w:ascii="Times New Roman" w:eastAsia="Times New Roman" w:hAnsi="Times New Roman" w:cs="Times New Roman"/>
          <w:sz w:val="22"/>
          <w:szCs w:val="22"/>
          <w:highlight w:val="none"/>
        </w:rPr>
        <w:t xml:space="preserve">ненависть в отношении сотрудников правоохранительных органов Российской Федерации, </w:t>
      </w:r>
      <w:r>
        <w:rPr>
          <w:rFonts w:ascii="Times New Roman" w:eastAsia="Times New Roman" w:hAnsi="Times New Roman" w:cs="Times New Roman"/>
          <w:sz w:val="22"/>
          <w:szCs w:val="22"/>
          <w:highlight w:val="none"/>
        </w:rPr>
        <w:t xml:space="preserve">решил применить насилие, не опасное для жизни и здоровья, в отношении представителя власти в связи с исполнением им своих должностных обязанностей.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Так, Игумнов В.С., </w:t>
      </w:r>
      <w:r>
        <w:rPr>
          <w:rStyle w:val="cat-Dategrp-17rplc-59"/>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примерно в </w:t>
      </w:r>
      <w:r>
        <w:rPr>
          <w:rStyle w:val="cat-Timegrp-67rplc-60"/>
          <w:rFonts w:ascii="Times New Roman" w:eastAsia="Times New Roman" w:hAnsi="Times New Roman" w:cs="Times New Roman"/>
          <w:sz w:val="22"/>
          <w:szCs w:val="22"/>
          <w:highlight w:val="none"/>
        </w:rPr>
        <w:t>время</w:t>
      </w:r>
      <w:r>
        <w:rPr>
          <w:rFonts w:ascii="Times New Roman" w:eastAsia="Times New Roman" w:hAnsi="Times New Roman" w:cs="Times New Roman"/>
          <w:sz w:val="22"/>
          <w:szCs w:val="22"/>
          <w:highlight w:val="none"/>
        </w:rPr>
        <w:t xml:space="preserve">, находясь на </w:t>
      </w:r>
      <w:r>
        <w:rPr>
          <w:rStyle w:val="cat-Addressgrp-5rplc-61"/>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62"/>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вблизи дома по адресу: </w:t>
      </w:r>
      <w:r>
        <w:rPr>
          <w:rStyle w:val="cat-Addressgrp-6rplc-63"/>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принимал</w:t>
      </w:r>
      <w:r>
        <w:rPr>
          <w:rFonts w:ascii="Times New Roman" w:eastAsia="Times New Roman" w:hAnsi="Times New Roman" w:cs="Times New Roman"/>
          <w:sz w:val="22"/>
          <w:szCs w:val="22"/>
          <w:highlight w:val="none"/>
        </w:rPr>
        <w:t xml:space="preserve"> активное участие в несогласованных с органами исполнительной власти </w:t>
      </w:r>
      <w:r>
        <w:rPr>
          <w:rStyle w:val="cat-Addressgrp-2rplc-64"/>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публичных массовых мероприятиях.</w:t>
      </w:r>
    </w:p>
    <w:p>
      <w:pPr>
        <w:spacing w:before="0" w:after="0"/>
        <w:ind w:firstLine="567"/>
        <w:jc w:val="both"/>
        <w:rPr>
          <w:sz w:val="22"/>
          <w:szCs w:val="22"/>
        </w:rPr>
      </w:pPr>
      <w:r>
        <w:rPr>
          <w:rFonts w:ascii="Times New Roman" w:eastAsia="Times New Roman" w:hAnsi="Times New Roman" w:cs="Times New Roman"/>
          <w:sz w:val="22"/>
          <w:szCs w:val="22"/>
          <w:highlight w:val="none"/>
        </w:rPr>
        <w:t>Находясь в указанное время и в указанном месте, Игумнов В.С., осознавая, что должностные лица органов внутренних дел Российской Федерации и Федеральной службы войск национальной гвардии Российской Федерации обеспечивают охрану общественного порядка и общественной безопасности в месте проведения указанного массового мероприятия и исполняют свои должностные обязанности, решил применить в отношении них насилие для воспрепятствования их законной деятельности.</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Капитан полиции </w:t>
      </w:r>
      <w:r>
        <w:rPr>
          <w:rStyle w:val="cat-FIOgrp-50rplc-66"/>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назначенный на основании приказа 2-го оперативного полка полиции Главного</w:t>
      </w:r>
      <w:r>
        <w:rPr>
          <w:rFonts w:ascii="Times New Roman" w:eastAsia="Times New Roman" w:hAnsi="Times New Roman" w:cs="Times New Roman"/>
          <w:sz w:val="22"/>
          <w:szCs w:val="22"/>
          <w:highlight w:val="none"/>
        </w:rPr>
        <w:t xml:space="preserve"> управления Министерства внутренних дел Российской Федерации по </w:t>
      </w:r>
      <w:r>
        <w:rPr>
          <w:rStyle w:val="cat-Addressgrp-0rplc-67"/>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от </w:t>
      </w:r>
      <w:r>
        <w:rPr>
          <w:rStyle w:val="cat-Dategrp-18rplc-68"/>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 </w:t>
      </w:r>
      <w:r>
        <w:rPr>
          <w:rStyle w:val="cat-Dategrp-19rplc-69"/>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л/с на должность командира 3 роты 3 батальона 2-го специального полка полиции Главного управления Министерства внутренних дел Российской Федерации по </w:t>
      </w:r>
      <w:r>
        <w:rPr>
          <w:rStyle w:val="cat-Addressgrp-0rplc-70"/>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(далее по тексту - 2 СПП ГУ МВД России по </w:t>
      </w:r>
      <w:r>
        <w:rPr>
          <w:rStyle w:val="cat-Addressgrp-2rplc-71"/>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с </w:t>
      </w:r>
      <w:r>
        <w:rPr>
          <w:rStyle w:val="cat-Dategrp-20rplc-72"/>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согласно плану обеспечения общественного порядка и безопасности в </w:t>
      </w:r>
      <w:r>
        <w:rPr>
          <w:rStyle w:val="cat-Addressgrp-0rplc-73"/>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Dategrp-17rplc-74"/>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утвержденного </w:t>
      </w:r>
      <w:r>
        <w:rPr>
          <w:rStyle w:val="cat-Dategrp-21rplc-75"/>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начальником ГУ МВД России по </w:t>
      </w:r>
      <w:r>
        <w:rPr>
          <w:rStyle w:val="cat-Addressgrp-2rplc-76"/>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а также решению от </w:t>
      </w:r>
      <w:r>
        <w:rPr>
          <w:rStyle w:val="cat-Dategrp-22rplc-77"/>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командира 3 батальона 2 СПП ГУ МВД России по </w:t>
      </w:r>
      <w:r>
        <w:rPr>
          <w:rStyle w:val="cat-Addressgrp-2rplc-78"/>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на расстановку нарядов 3 батальона 2 СПП ГУ МВД России по </w:t>
      </w:r>
      <w:r>
        <w:rPr>
          <w:rStyle w:val="cat-Addressgrp-2rplc-79"/>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на </w:t>
      </w:r>
      <w:r>
        <w:rPr>
          <w:rStyle w:val="cat-Dategrp-17rplc-80"/>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с </w:t>
      </w:r>
      <w:r>
        <w:rPr>
          <w:rStyle w:val="cat-Timegrp-68rplc-81"/>
          <w:rFonts w:ascii="Times New Roman" w:eastAsia="Times New Roman" w:hAnsi="Times New Roman" w:cs="Times New Roman"/>
          <w:sz w:val="22"/>
          <w:szCs w:val="22"/>
          <w:highlight w:val="none"/>
        </w:rPr>
        <w:t>время</w:t>
      </w:r>
      <w:r>
        <w:rPr>
          <w:rFonts w:ascii="Times New Roman" w:eastAsia="Times New Roman" w:hAnsi="Times New Roman" w:cs="Times New Roman"/>
          <w:sz w:val="22"/>
          <w:szCs w:val="22"/>
          <w:highlight w:val="none"/>
        </w:rPr>
        <w:t xml:space="preserve"> </w:t>
      </w:r>
      <w:r>
        <w:rPr>
          <w:rStyle w:val="cat-Dategrp-17rplc-82"/>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нес</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службу по обеспечению безопасности граждан</w:t>
      </w:r>
      <w:r>
        <w:rPr>
          <w:rFonts w:ascii="Times New Roman" w:eastAsia="Times New Roman" w:hAnsi="Times New Roman" w:cs="Times New Roman"/>
          <w:sz w:val="22"/>
          <w:szCs w:val="22"/>
          <w:highlight w:val="none"/>
        </w:rPr>
        <w:t xml:space="preserve"> и охране общественного порядка при проведении несогласованных с органами исполнительной власти публичных массовых мероприятий на </w:t>
      </w:r>
      <w:r>
        <w:rPr>
          <w:rStyle w:val="cat-Addressgrp-8rplc-83"/>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и </w:t>
      </w:r>
      <w:r>
        <w:rPr>
          <w:rStyle w:val="cat-Addressgrp-9rplc-84"/>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85"/>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а в дальнейшем с </w:t>
      </w:r>
      <w:r>
        <w:rPr>
          <w:rStyle w:val="cat-Timegrp-69rplc-86"/>
          <w:rFonts w:ascii="Times New Roman" w:eastAsia="Times New Roman" w:hAnsi="Times New Roman" w:cs="Times New Roman"/>
          <w:sz w:val="22"/>
          <w:szCs w:val="22"/>
          <w:highlight w:val="none"/>
        </w:rPr>
        <w:t>время</w:t>
      </w:r>
      <w:r>
        <w:rPr>
          <w:rFonts w:ascii="Times New Roman" w:eastAsia="Times New Roman" w:hAnsi="Times New Roman" w:cs="Times New Roman"/>
          <w:sz w:val="22"/>
          <w:szCs w:val="22"/>
          <w:highlight w:val="none"/>
        </w:rPr>
        <w:t xml:space="preserve">, согласно устного распоряжения командира </w:t>
      </w:r>
      <w:r>
        <w:rPr>
          <w:rFonts w:ascii="Times New Roman" w:eastAsia="Times New Roman" w:hAnsi="Times New Roman" w:cs="Times New Roman"/>
          <w:sz w:val="22"/>
          <w:szCs w:val="22"/>
          <w:highlight w:val="none"/>
        </w:rPr>
        <w:t xml:space="preserve">3 батальона 2 СПП ГУ МВД России по </w:t>
      </w:r>
      <w:r>
        <w:rPr>
          <w:rStyle w:val="cat-Addressgrp-2rplc-87"/>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нес службу на </w:t>
      </w:r>
      <w:r>
        <w:rPr>
          <w:rStyle w:val="cat-Addressgrp-5rplc-88"/>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89"/>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в том числе</w:t>
      </w:r>
      <w:r>
        <w:rPr>
          <w:rFonts w:ascii="Times New Roman" w:eastAsia="Times New Roman" w:hAnsi="Times New Roman" w:cs="Times New Roman"/>
          <w:sz w:val="22"/>
          <w:szCs w:val="22"/>
          <w:highlight w:val="none"/>
        </w:rPr>
        <w:t xml:space="preserve"> у</w:t>
      </w:r>
      <w:r>
        <w:rPr>
          <w:rFonts w:ascii="Times New Roman" w:eastAsia="Times New Roman" w:hAnsi="Times New Roman" w:cs="Times New Roman"/>
          <w:sz w:val="22"/>
          <w:szCs w:val="22"/>
          <w:highlight w:val="none"/>
        </w:rPr>
        <w:t xml:space="preserve"> дома 25 по </w:t>
      </w:r>
      <w:r>
        <w:rPr>
          <w:rStyle w:val="cat-Addressgrp-7rplc-90"/>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91"/>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w:t>
      </w:r>
    </w:p>
    <w:p>
      <w:pPr>
        <w:spacing w:before="0" w:after="0"/>
        <w:ind w:firstLine="567"/>
        <w:jc w:val="both"/>
        <w:rPr>
          <w:sz w:val="22"/>
          <w:szCs w:val="22"/>
        </w:rPr>
      </w:pPr>
      <w:r>
        <w:rPr>
          <w:rFonts w:ascii="Times New Roman" w:eastAsia="Times New Roman" w:hAnsi="Times New Roman" w:cs="Times New Roman"/>
          <w:sz w:val="22"/>
          <w:szCs w:val="22"/>
          <w:highlight w:val="none"/>
        </w:rPr>
        <w:t>При этом</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w:t>
      </w:r>
      <w:r>
        <w:rPr>
          <w:rStyle w:val="cat-FIOgrp-50rplc-92"/>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обладал распорядительными полномочиями на основании </w:t>
      </w:r>
      <w:r>
        <w:rPr>
          <w:rFonts w:ascii="Times New Roman" w:eastAsia="Times New Roman" w:hAnsi="Times New Roman" w:cs="Times New Roman"/>
          <w:sz w:val="22"/>
          <w:szCs w:val="22"/>
          <w:highlight w:val="none"/>
        </w:rPr>
        <w:t>ст.ст</w:t>
      </w:r>
      <w:r>
        <w:rPr>
          <w:rFonts w:ascii="Times New Roman" w:eastAsia="Times New Roman" w:hAnsi="Times New Roman" w:cs="Times New Roman"/>
          <w:sz w:val="22"/>
          <w:szCs w:val="22"/>
          <w:highlight w:val="none"/>
        </w:rPr>
        <w:t xml:space="preserve">. 1, 4 Федерального закона от </w:t>
      </w:r>
      <w:r>
        <w:rPr>
          <w:rStyle w:val="cat-Dategrp-23rplc-93"/>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 3-ФЗ</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«О полиции», согласно которым полиция является организацией единой централизованной системы федерального органа исполнительной власти в сфере внутренних дел, предназначенной для охраны общественного порядка</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и обеспечения общественной безопасности, защиты прав и свобод человека и гражданина, а также </w:t>
      </w:r>
      <w:r>
        <w:rPr>
          <w:rFonts w:ascii="Times New Roman" w:eastAsia="Times New Roman" w:hAnsi="Times New Roman" w:cs="Times New Roman"/>
          <w:sz w:val="22"/>
          <w:szCs w:val="22"/>
          <w:highlight w:val="none"/>
        </w:rPr>
        <w:t>ст.ст</w:t>
      </w:r>
      <w:r>
        <w:rPr>
          <w:rFonts w:ascii="Times New Roman" w:eastAsia="Times New Roman" w:hAnsi="Times New Roman" w:cs="Times New Roman"/>
          <w:sz w:val="22"/>
          <w:szCs w:val="22"/>
          <w:highlight w:val="none"/>
        </w:rPr>
        <w:t xml:space="preserve">. 2, 12, 13, </w:t>
      </w:r>
      <w:r>
        <w:rPr>
          <w:rFonts w:ascii="Times New Roman" w:eastAsia="Times New Roman" w:hAnsi="Times New Roman" w:cs="Times New Roman"/>
          <w:sz w:val="22"/>
          <w:szCs w:val="22"/>
          <w:highlight w:val="none"/>
        </w:rPr>
        <w:t>28 названного закона, которые, в том числе возлагают на полицию обязанность участия в охране общественного порядка и обеспечении общественной безопасности на улицах, площадях, стадионах, в скверах, парках, и других общественных местах, а кроме того, наделяют представителей полиции полномочиями требовать от граждан соблюдения общественного порядка, требовать от граждан и должностных лиц прекращения противоправных действий, пресекать преступления, административные правонарушения и противоправные действия.</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Таким образом, </w:t>
      </w:r>
      <w:r>
        <w:rPr>
          <w:rStyle w:val="cat-Dategrp-17rplc-94"/>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командир 3 роты 3 батальона 2 СПП ГУ МВД России по </w:t>
      </w:r>
      <w:r>
        <w:rPr>
          <w:rStyle w:val="cat-Addressgrp-2rplc-95"/>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капитан полиции</w:t>
      </w:r>
      <w:r>
        <w:rPr>
          <w:rFonts w:ascii="Times New Roman" w:eastAsia="Times New Roman" w:hAnsi="Times New Roman" w:cs="Times New Roman"/>
          <w:sz w:val="22"/>
          <w:szCs w:val="22"/>
          <w:highlight w:val="none"/>
        </w:rPr>
        <w:t xml:space="preserve"> </w:t>
      </w:r>
      <w:r>
        <w:rPr>
          <w:rStyle w:val="cat-FIOgrp-50rplc-96"/>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с </w:t>
      </w:r>
      <w:r>
        <w:rPr>
          <w:rStyle w:val="cat-Timegrp-69rplc-97"/>
          <w:rFonts w:ascii="Times New Roman" w:eastAsia="Times New Roman" w:hAnsi="Times New Roman" w:cs="Times New Roman"/>
          <w:sz w:val="22"/>
          <w:szCs w:val="22"/>
          <w:highlight w:val="none"/>
        </w:rPr>
        <w:t>время</w:t>
      </w:r>
      <w:r>
        <w:rPr>
          <w:rFonts w:ascii="Times New Roman" w:eastAsia="Times New Roman" w:hAnsi="Times New Roman" w:cs="Times New Roman"/>
          <w:sz w:val="22"/>
          <w:szCs w:val="22"/>
          <w:highlight w:val="none"/>
        </w:rPr>
        <w:t xml:space="preserve"> до </w:t>
      </w:r>
      <w:r>
        <w:rPr>
          <w:rStyle w:val="cat-Timegrp-70rplc-98"/>
          <w:rFonts w:ascii="Times New Roman" w:eastAsia="Times New Roman" w:hAnsi="Times New Roman" w:cs="Times New Roman"/>
          <w:sz w:val="22"/>
          <w:szCs w:val="22"/>
          <w:highlight w:val="none"/>
        </w:rPr>
        <w:t>время</w:t>
      </w:r>
      <w:r>
        <w:rPr>
          <w:rFonts w:ascii="Times New Roman" w:eastAsia="Times New Roman" w:hAnsi="Times New Roman" w:cs="Times New Roman"/>
          <w:sz w:val="22"/>
          <w:szCs w:val="22"/>
          <w:highlight w:val="none"/>
        </w:rPr>
        <w:t xml:space="preserve"> </w:t>
      </w:r>
      <w:r>
        <w:rPr>
          <w:rStyle w:val="cat-Dategrp-24rplc-99"/>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в том числе находясь на </w:t>
      </w:r>
      <w:r>
        <w:rPr>
          <w:rStyle w:val="cat-Addressgrp-5rplc-100"/>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101"/>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и участке местности </w:t>
      </w:r>
      <w:r>
        <w:rPr>
          <w:rFonts w:ascii="Times New Roman" w:eastAsia="Times New Roman" w:hAnsi="Times New Roman" w:cs="Times New Roman"/>
          <w:sz w:val="22"/>
          <w:szCs w:val="22"/>
          <w:highlight w:val="none"/>
        </w:rPr>
        <w:t xml:space="preserve">напротив </w:t>
      </w:r>
      <w:r>
        <w:rPr>
          <w:rFonts w:ascii="Times New Roman" w:eastAsia="Times New Roman" w:hAnsi="Times New Roman" w:cs="Times New Roman"/>
          <w:sz w:val="22"/>
          <w:szCs w:val="22"/>
          <w:highlight w:val="none"/>
        </w:rPr>
        <w:t xml:space="preserve">д. 25 по </w:t>
      </w:r>
      <w:r>
        <w:rPr>
          <w:rStyle w:val="cat-Addressgrp-7rplc-102"/>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103"/>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исполнял свои должностные обязанности и являлся представителем</w:t>
      </w:r>
      <w:r>
        <w:rPr>
          <w:rFonts w:ascii="Times New Roman" w:eastAsia="Times New Roman" w:hAnsi="Times New Roman" w:cs="Times New Roman"/>
          <w:sz w:val="22"/>
          <w:szCs w:val="22"/>
          <w:highlight w:val="none"/>
        </w:rPr>
        <w:t xml:space="preserve"> власти, то есть сотрудником органов внутренних дел, наделенным в установленном законом порядке распорядительными полномочиями в отношении лиц, не находящихся от него в служебной зависимости.</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Игумнов В.С., находясь </w:t>
      </w:r>
      <w:r>
        <w:rPr>
          <w:rFonts w:ascii="Times New Roman" w:eastAsia="Times New Roman" w:hAnsi="Times New Roman" w:cs="Times New Roman"/>
          <w:sz w:val="22"/>
          <w:szCs w:val="22"/>
          <w:highlight w:val="none"/>
        </w:rPr>
        <w:t xml:space="preserve">на </w:t>
      </w:r>
      <w:r>
        <w:rPr>
          <w:rStyle w:val="cat-Addressgrp-5rplc-105"/>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106"/>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на участке местности </w:t>
      </w:r>
      <w:r>
        <w:rPr>
          <w:rFonts w:ascii="Times New Roman" w:eastAsia="Times New Roman" w:hAnsi="Times New Roman" w:cs="Times New Roman"/>
          <w:sz w:val="22"/>
          <w:szCs w:val="22"/>
          <w:highlight w:val="none"/>
        </w:rPr>
        <w:t xml:space="preserve">напротив </w:t>
      </w:r>
      <w:r>
        <w:rPr>
          <w:rFonts w:ascii="Times New Roman" w:eastAsia="Times New Roman" w:hAnsi="Times New Roman" w:cs="Times New Roman"/>
          <w:sz w:val="22"/>
          <w:szCs w:val="22"/>
          <w:highlight w:val="none"/>
        </w:rPr>
        <w:t xml:space="preserve">д. 25 по </w:t>
      </w:r>
      <w:r>
        <w:rPr>
          <w:rStyle w:val="cat-Addressgrp-7rplc-107"/>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108"/>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наблюдая за исполнением </w:t>
      </w:r>
      <w:r>
        <w:rPr>
          <w:rStyle w:val="cat-FIOgrp-50rplc-109"/>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своих должностных обязанностей, осознавая, что указанный представитель власти обеспечивает охрану общественного порядка и общественной безопасности в месте проведения массового мероприятия, </w:t>
      </w:r>
      <w:r>
        <w:rPr>
          <w:rFonts w:ascii="Times New Roman" w:eastAsia="Times New Roman" w:hAnsi="Times New Roman" w:cs="Times New Roman"/>
          <w:sz w:val="22"/>
          <w:szCs w:val="22"/>
          <w:highlight w:val="none"/>
        </w:rPr>
        <w:t xml:space="preserve">испытывая </w:t>
      </w:r>
      <w:r>
        <w:rPr>
          <w:rFonts w:ascii="Times New Roman" w:eastAsia="Times New Roman" w:hAnsi="Times New Roman" w:cs="Times New Roman"/>
          <w:sz w:val="22"/>
          <w:szCs w:val="22"/>
          <w:highlight w:val="none"/>
        </w:rPr>
        <w:t>ненависть в отношении сотрудников правоохранительных органов Российской Федерации,</w:t>
      </w:r>
      <w:r>
        <w:rPr>
          <w:rFonts w:ascii="Times New Roman" w:eastAsia="Times New Roman" w:hAnsi="Times New Roman" w:cs="Times New Roman"/>
          <w:sz w:val="22"/>
          <w:szCs w:val="22"/>
          <w:highlight w:val="none"/>
        </w:rPr>
        <w:t xml:space="preserve"> с целью </w:t>
      </w:r>
      <w:r>
        <w:rPr>
          <w:rFonts w:ascii="Times New Roman" w:eastAsia="Times New Roman" w:hAnsi="Times New Roman" w:cs="Times New Roman"/>
          <w:sz w:val="22"/>
          <w:szCs w:val="22"/>
          <w:highlight w:val="none"/>
        </w:rPr>
        <w:t>воспрепятствования законной</w:t>
      </w:r>
      <w:r>
        <w:rPr>
          <w:rFonts w:ascii="Times New Roman" w:eastAsia="Times New Roman" w:hAnsi="Times New Roman" w:cs="Times New Roman"/>
          <w:sz w:val="22"/>
          <w:szCs w:val="22"/>
          <w:highlight w:val="none"/>
        </w:rPr>
        <w:t xml:space="preserve"> деятельности </w:t>
      </w:r>
      <w:r>
        <w:rPr>
          <w:rStyle w:val="cat-FIOgrp-51rplc-110"/>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не позднее примерно </w:t>
      </w:r>
      <w:r>
        <w:rPr>
          <w:rStyle w:val="cat-Timegrp-71rplc-111"/>
          <w:rFonts w:ascii="Times New Roman" w:eastAsia="Times New Roman" w:hAnsi="Times New Roman" w:cs="Times New Roman"/>
          <w:sz w:val="22"/>
          <w:szCs w:val="22"/>
          <w:highlight w:val="none"/>
        </w:rPr>
        <w:t>время</w:t>
      </w:r>
      <w:r>
        <w:rPr>
          <w:rFonts w:ascii="Times New Roman" w:eastAsia="Times New Roman" w:hAnsi="Times New Roman" w:cs="Times New Roman"/>
          <w:sz w:val="22"/>
          <w:szCs w:val="22"/>
          <w:highlight w:val="none"/>
        </w:rPr>
        <w:t xml:space="preserve"> </w:t>
      </w:r>
      <w:r>
        <w:rPr>
          <w:rStyle w:val="cat-Dategrp-17rplc-112"/>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решил применить в отношении последнего насилие.</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С этой целью, </w:t>
      </w:r>
      <w:r>
        <w:rPr>
          <w:rStyle w:val="cat-Dategrp-17rplc-113"/>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примерно в </w:t>
      </w:r>
      <w:r>
        <w:rPr>
          <w:rStyle w:val="cat-Timegrp-71rplc-114"/>
          <w:rFonts w:ascii="Times New Roman" w:eastAsia="Times New Roman" w:hAnsi="Times New Roman" w:cs="Times New Roman"/>
          <w:sz w:val="22"/>
          <w:szCs w:val="22"/>
          <w:highlight w:val="none"/>
        </w:rPr>
        <w:t>время</w:t>
      </w:r>
      <w:r>
        <w:rPr>
          <w:rFonts w:ascii="Times New Roman" w:eastAsia="Times New Roman" w:hAnsi="Times New Roman" w:cs="Times New Roman"/>
          <w:sz w:val="22"/>
          <w:szCs w:val="22"/>
          <w:highlight w:val="none"/>
        </w:rPr>
        <w:t xml:space="preserve">, он (Игумнов В.С.), находясь на </w:t>
      </w:r>
      <w:r>
        <w:rPr>
          <w:rStyle w:val="cat-Addressgrp-5rplc-116"/>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117"/>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на участке местности напротив</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д. 25 по </w:t>
      </w:r>
      <w:r>
        <w:rPr>
          <w:rStyle w:val="cat-Addressgrp-7rplc-118"/>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119"/>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достоверно зная, что находящийся</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в форменном обмундировании со специальными знаками различия и в защитной экипировке </w:t>
      </w:r>
      <w:r>
        <w:rPr>
          <w:rStyle w:val="cat-FIOgrp-50rplc-120"/>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является представителем власти, исполняющим возложенные на него должностные обязанности по</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обеспечению безопасности граждан, общественного порядка на улицах, площадях, в скверах, парках и других общественных местах, а также правопорядка в общественных местах, реализуя свой преступный умысел, направленный на применение насилия, не опасного для жизни и здоровья в</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отношении представителя власти, в связи с исполнением им своих должностных обязанностей, действуя умышленно, осознавая общественную опасность своих действий, предвидя неизбежность наступления общественно-опасных последствий в</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виде нарушения порядка управления и желая их наступления, применил в отношении </w:t>
      </w:r>
      <w:r>
        <w:rPr>
          <w:rFonts w:ascii="Times New Roman" w:eastAsia="Times New Roman" w:hAnsi="Times New Roman" w:cs="Times New Roman"/>
          <w:sz w:val="22"/>
          <w:szCs w:val="22"/>
          <w:highlight w:val="none"/>
        </w:rPr>
        <w:t xml:space="preserve">командира 3 роты 3 батальона 2 СПП ГУ МВД России по </w:t>
      </w:r>
      <w:r>
        <w:rPr>
          <w:rStyle w:val="cat-Addressgrp-2rplc-121"/>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капитана полиции</w:t>
      </w:r>
      <w:r>
        <w:rPr>
          <w:rFonts w:ascii="Times New Roman" w:eastAsia="Times New Roman" w:hAnsi="Times New Roman" w:cs="Times New Roman"/>
          <w:sz w:val="22"/>
          <w:szCs w:val="22"/>
          <w:highlight w:val="none"/>
        </w:rPr>
        <w:t xml:space="preserve"> </w:t>
      </w:r>
      <w:r>
        <w:rPr>
          <w:rStyle w:val="cat-FIOgrp-51rplc-122"/>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насилие, не опасное для жизни и здоровья, нанеся один удар левой рукой в область головы, один удар левой ногой в область ног и один удар левой ногой в область туловища </w:t>
      </w:r>
      <w:r>
        <w:rPr>
          <w:rStyle w:val="cat-FIOgrp-51rplc-123"/>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тем самым причинив указанному представителю власти физическую боль и </w:t>
      </w:r>
      <w:r>
        <w:rPr>
          <w:rFonts w:ascii="Times New Roman" w:eastAsia="Times New Roman" w:hAnsi="Times New Roman" w:cs="Times New Roman"/>
          <w:sz w:val="22"/>
          <w:szCs w:val="22"/>
          <w:highlight w:val="none"/>
        </w:rPr>
        <w:t>моральные страдания</w:t>
      </w:r>
      <w:r>
        <w:rPr>
          <w:rFonts w:ascii="Times New Roman" w:eastAsia="Times New Roman" w:hAnsi="Times New Roman" w:cs="Times New Roman"/>
          <w:sz w:val="22"/>
          <w:szCs w:val="22"/>
          <w:highlight w:val="none"/>
        </w:rPr>
        <w:t>.</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Таким образом, Игумнов В.С. применил насилие не опасное для жизни и здоровья в отношении представителя власти – командира 3 роты 3 батальона 2 СПП ГУ МВД России по </w:t>
      </w:r>
      <w:r>
        <w:rPr>
          <w:rStyle w:val="cat-Addressgrp-2rplc-125"/>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капитана полиции </w:t>
      </w:r>
      <w:r>
        <w:rPr>
          <w:rStyle w:val="cat-FIOgrp-51rplc-126"/>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в связи с исполнением им своих должностных полномочий</w:t>
      </w:r>
      <w:r>
        <w:rPr>
          <w:rFonts w:ascii="Times New Roman" w:eastAsia="Times New Roman" w:hAnsi="Times New Roman" w:cs="Times New Roman"/>
          <w:sz w:val="22"/>
          <w:szCs w:val="22"/>
          <w:highlight w:val="none"/>
        </w:rPr>
        <w:t>, а также унизил честь, достоинство и подорвал авторитет потерпевшего как представителя власти.</w:t>
      </w:r>
    </w:p>
    <w:p>
      <w:pPr>
        <w:spacing w:before="0" w:after="0"/>
        <w:ind w:firstLine="567"/>
        <w:jc w:val="both"/>
        <w:rPr>
          <w:sz w:val="22"/>
          <w:szCs w:val="22"/>
        </w:rPr>
      </w:pPr>
      <w:r>
        <w:rPr>
          <w:rFonts w:ascii="Times New Roman" w:eastAsia="Times New Roman" w:hAnsi="Times New Roman" w:cs="Times New Roman"/>
          <w:b/>
          <w:bCs/>
          <w:sz w:val="22"/>
          <w:szCs w:val="22"/>
          <w:highlight w:val="none"/>
        </w:rPr>
        <w:t xml:space="preserve">Допрошенный в судебном заседании подсудимый </w:t>
      </w:r>
      <w:r>
        <w:rPr>
          <w:rFonts w:ascii="Times New Roman" w:eastAsia="Times New Roman" w:hAnsi="Times New Roman" w:cs="Times New Roman"/>
          <w:b/>
          <w:bCs/>
          <w:sz w:val="22"/>
          <w:szCs w:val="22"/>
          <w:highlight w:val="none"/>
        </w:rPr>
        <w:t xml:space="preserve">Игумнов В.С. </w:t>
      </w:r>
      <w:r>
        <w:rPr>
          <w:rFonts w:ascii="Times New Roman" w:eastAsia="Times New Roman" w:hAnsi="Times New Roman" w:cs="Times New Roman"/>
          <w:sz w:val="22"/>
          <w:szCs w:val="22"/>
          <w:highlight w:val="none"/>
        </w:rPr>
        <w:t>свою вину признал</w:t>
      </w:r>
      <w:r>
        <w:rPr>
          <w:rFonts w:ascii="Times New Roman" w:eastAsia="Times New Roman" w:hAnsi="Times New Roman" w:cs="Times New Roman"/>
          <w:sz w:val="22"/>
          <w:szCs w:val="22"/>
          <w:highlight w:val="none"/>
        </w:rPr>
        <w:t xml:space="preserve"> частично</w:t>
      </w:r>
      <w:r>
        <w:rPr>
          <w:rFonts w:ascii="Times New Roman" w:eastAsia="Times New Roman" w:hAnsi="Times New Roman" w:cs="Times New Roman"/>
          <w:sz w:val="22"/>
          <w:szCs w:val="22"/>
          <w:highlight w:val="none"/>
        </w:rPr>
        <w:t xml:space="preserve">, пояснил, что </w:t>
      </w:r>
      <w:r>
        <w:rPr>
          <w:rFonts w:ascii="Times New Roman" w:eastAsia="Times New Roman" w:hAnsi="Times New Roman" w:cs="Times New Roman"/>
          <w:sz w:val="22"/>
          <w:szCs w:val="22"/>
          <w:highlight w:val="none"/>
        </w:rPr>
        <w:t xml:space="preserve">в сети Интернет увидел предложение поехать в Москву, на которое откликнулся, приехал на митинг, </w:t>
      </w:r>
      <w:r>
        <w:rPr>
          <w:rStyle w:val="cat-Dategrp-25rplc-128"/>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примерно около 13 часов дня, присоединился к толпе, а его (подсудимого) знакомые отстали. Он (подсудимый) подошел к какому-то сотруднику полиции, спросил, как выйти, чтобы найти знакомых, тот ответил оставаться на месте. Далее он (подсудимый) с другими лицами встал в «цепь», вокруг агитировали, кричали, раздавали </w:t>
      </w:r>
      <w:r>
        <w:rPr>
          <w:rFonts w:ascii="Times New Roman" w:eastAsia="Times New Roman" w:hAnsi="Times New Roman" w:cs="Times New Roman"/>
          <w:sz w:val="22"/>
          <w:szCs w:val="22"/>
          <w:highlight w:val="none"/>
        </w:rPr>
        <w:t>фаеры</w:t>
      </w:r>
      <w:r>
        <w:rPr>
          <w:rFonts w:ascii="Times New Roman" w:eastAsia="Times New Roman" w:hAnsi="Times New Roman" w:cs="Times New Roman"/>
          <w:sz w:val="22"/>
          <w:szCs w:val="22"/>
          <w:highlight w:val="none"/>
        </w:rPr>
        <w:t xml:space="preserve">, он (подсудимый) взял </w:t>
      </w:r>
      <w:r>
        <w:rPr>
          <w:rFonts w:ascii="Times New Roman" w:eastAsia="Times New Roman" w:hAnsi="Times New Roman" w:cs="Times New Roman"/>
          <w:sz w:val="22"/>
          <w:szCs w:val="22"/>
          <w:highlight w:val="none"/>
        </w:rPr>
        <w:t>фаер</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Далее «цепь» сзади стали толкать вперед другие люди из толпы, и его (подсудимого) ударил сотрудник полиции, затем его (подсудимого) кто-то стал тащить, уронил на землю, ударили по спине. После этого он (подсудимый), поддавшись эмоциям, бросил </w:t>
      </w:r>
      <w:r>
        <w:rPr>
          <w:rFonts w:ascii="Times New Roman" w:eastAsia="Times New Roman" w:hAnsi="Times New Roman" w:cs="Times New Roman"/>
          <w:sz w:val="22"/>
          <w:szCs w:val="22"/>
          <w:highlight w:val="none"/>
        </w:rPr>
        <w:t>фаер</w:t>
      </w:r>
      <w:r>
        <w:rPr>
          <w:rFonts w:ascii="Times New Roman" w:eastAsia="Times New Roman" w:hAnsi="Times New Roman" w:cs="Times New Roman"/>
          <w:sz w:val="22"/>
          <w:szCs w:val="22"/>
          <w:highlight w:val="none"/>
        </w:rPr>
        <w:t xml:space="preserve">, однако затем понял, что совершил глупость и хотел уйти. </w:t>
      </w:r>
      <w:r>
        <w:rPr>
          <w:rFonts w:ascii="Times New Roman" w:eastAsia="Times New Roman" w:hAnsi="Times New Roman" w:cs="Times New Roman"/>
          <w:sz w:val="22"/>
          <w:szCs w:val="22"/>
          <w:highlight w:val="none"/>
        </w:rPr>
        <w:t>Далее он (подсудимый) просил сотрудников полиции не бить людей из толпы, потом снова произошли столкновения толпы и полиции, давка. Один мужчина из толпы просил не нападать на сотрудников полиции, он (подсудимый) тоже об этом просил. Также он (подсудимый) не наносил ударов сотруднику полиции, в этой части не согласен с обвинением и показаниями потерпевшего. Неприязни к сотрудникам полиции не испытывает, ранее также работал стажером полиции, имеет друзей – сотрудников полиции.</w:t>
      </w:r>
    </w:p>
    <w:p>
      <w:pPr>
        <w:widowControl w:val="0"/>
        <w:spacing w:before="0" w:after="0"/>
        <w:ind w:firstLine="567"/>
        <w:jc w:val="both"/>
        <w:rPr>
          <w:sz w:val="22"/>
          <w:szCs w:val="22"/>
        </w:rPr>
      </w:pPr>
      <w:r>
        <w:rPr>
          <w:rFonts w:ascii="Times New Roman" w:eastAsia="Times New Roman" w:hAnsi="Times New Roman" w:cs="Times New Roman"/>
          <w:sz w:val="22"/>
          <w:szCs w:val="22"/>
          <w:highlight w:val="none"/>
        </w:rPr>
        <w:t xml:space="preserve">Выслушав подсудимого, проверив и оценив представленные сторонами доказательства, суд находит доказанной виновность </w:t>
      </w:r>
      <w:r>
        <w:rPr>
          <w:rStyle w:val="cat-FIOgrp-47rplc-129"/>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в </w:t>
      </w:r>
      <w:r>
        <w:rPr>
          <w:rFonts w:ascii="Times New Roman" w:eastAsia="Times New Roman" w:hAnsi="Times New Roman" w:cs="Times New Roman"/>
          <w:sz w:val="22"/>
          <w:szCs w:val="22"/>
          <w:highlight w:val="none"/>
        </w:rPr>
        <w:t>совершении преступлени</w:t>
      </w:r>
      <w:r>
        <w:rPr>
          <w:rFonts w:ascii="Times New Roman" w:eastAsia="Times New Roman" w:hAnsi="Times New Roman" w:cs="Times New Roman"/>
          <w:sz w:val="22"/>
          <w:szCs w:val="22"/>
          <w:highlight w:val="none"/>
        </w:rPr>
        <w:t>я</w:t>
      </w:r>
      <w:r>
        <w:rPr>
          <w:rFonts w:ascii="Times New Roman" w:eastAsia="Times New Roman" w:hAnsi="Times New Roman" w:cs="Times New Roman"/>
          <w:sz w:val="22"/>
          <w:szCs w:val="22"/>
          <w:highlight w:val="none"/>
        </w:rPr>
        <w:t>.</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Виновность </w:t>
      </w:r>
      <w:r>
        <w:rPr>
          <w:rFonts w:ascii="Times New Roman" w:eastAsia="Times New Roman" w:hAnsi="Times New Roman" w:cs="Times New Roman"/>
          <w:sz w:val="22"/>
          <w:szCs w:val="22"/>
          <w:highlight w:val="none"/>
        </w:rPr>
        <w:t>Игумнова В.С.</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подтверждается показаниями потерпевше</w:t>
      </w:r>
      <w:r>
        <w:rPr>
          <w:rFonts w:ascii="Times New Roman" w:eastAsia="Times New Roman" w:hAnsi="Times New Roman" w:cs="Times New Roman"/>
          <w:sz w:val="22"/>
          <w:szCs w:val="22"/>
          <w:highlight w:val="none"/>
        </w:rPr>
        <w:t>го</w:t>
      </w:r>
      <w:r>
        <w:rPr>
          <w:rFonts w:ascii="Times New Roman" w:eastAsia="Times New Roman" w:hAnsi="Times New Roman" w:cs="Times New Roman"/>
          <w:sz w:val="22"/>
          <w:szCs w:val="22"/>
          <w:highlight w:val="none"/>
        </w:rPr>
        <w:t>, свидетелей, протоколами следственных действий, а также иными исследованными судом письменными материалами дела, а именно:</w:t>
      </w:r>
    </w:p>
    <w:p>
      <w:pPr>
        <w:spacing w:before="0" w:after="0"/>
        <w:ind w:firstLine="567"/>
        <w:jc w:val="both"/>
        <w:rPr>
          <w:sz w:val="22"/>
          <w:szCs w:val="22"/>
        </w:rPr>
      </w:pPr>
      <w:r>
        <w:rPr>
          <w:rFonts w:ascii="Times New Roman" w:eastAsia="Times New Roman" w:hAnsi="Times New Roman" w:cs="Times New Roman"/>
          <w:b/>
          <w:bCs/>
          <w:sz w:val="22"/>
          <w:szCs w:val="22"/>
          <w:highlight w:val="none"/>
        </w:rPr>
        <w:t xml:space="preserve"> </w:t>
      </w:r>
      <w:r>
        <w:rPr>
          <w:rFonts w:ascii="Times New Roman" w:eastAsia="Times New Roman" w:hAnsi="Times New Roman" w:cs="Times New Roman"/>
          <w:b/>
          <w:bCs/>
          <w:sz w:val="22"/>
          <w:szCs w:val="22"/>
          <w:highlight w:val="none"/>
        </w:rPr>
        <w:t xml:space="preserve">- показаниями </w:t>
      </w:r>
      <w:r>
        <w:rPr>
          <w:rFonts w:ascii="Times New Roman" w:eastAsia="Times New Roman" w:hAnsi="Times New Roman" w:cs="Times New Roman"/>
          <w:b/>
          <w:bCs/>
          <w:sz w:val="22"/>
          <w:szCs w:val="22"/>
          <w:highlight w:val="none"/>
        </w:rPr>
        <w:t xml:space="preserve">свидетеля </w:t>
      </w:r>
      <w:r>
        <w:rPr>
          <w:rStyle w:val="cat-FIOgrp-52rplc-131"/>
          <w:rFonts w:ascii="Times New Roman" w:eastAsia="Times New Roman" w:hAnsi="Times New Roman" w:cs="Times New Roman"/>
          <w:b/>
          <w:bCs/>
          <w:sz w:val="22"/>
          <w:szCs w:val="22"/>
          <w:highlight w:val="none"/>
        </w:rPr>
        <w:t>фио</w:t>
      </w:r>
      <w:r>
        <w:rPr>
          <w:rFonts w:ascii="Times New Roman" w:eastAsia="Times New Roman" w:hAnsi="Times New Roman" w:cs="Times New Roman"/>
          <w:b/>
          <w:bCs/>
          <w:sz w:val="22"/>
          <w:szCs w:val="22"/>
          <w:highlight w:val="none"/>
        </w:rPr>
        <w:t xml:space="preserve">, проверенными в порядке ст. 281 ч. 3 УПК РФ </w:t>
      </w:r>
      <w:r>
        <w:rPr>
          <w:rFonts w:ascii="Times New Roman" w:eastAsia="Times New Roman" w:hAnsi="Times New Roman" w:cs="Times New Roman"/>
          <w:sz w:val="22"/>
          <w:szCs w:val="22"/>
          <w:highlight w:val="none"/>
        </w:rPr>
        <w:t xml:space="preserve">о том, что </w:t>
      </w:r>
      <w:r>
        <w:rPr>
          <w:rFonts w:ascii="Times New Roman" w:eastAsia="Times New Roman" w:hAnsi="Times New Roman" w:cs="Times New Roman"/>
          <w:sz w:val="22"/>
          <w:szCs w:val="22"/>
          <w:highlight w:val="none"/>
        </w:rPr>
        <w:t xml:space="preserve">он является военнослужащим войсковой части </w:t>
      </w:r>
      <w:r>
        <w:rPr>
          <w:rStyle w:val="cat-Dategrp-26rplc-132"/>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войск национальной гвардии Российской Федерации и </w:t>
      </w:r>
      <w:r>
        <w:rPr>
          <w:rStyle w:val="cat-Dategrp-17rplc-133"/>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осуществлял охрану общественного порядка и обеспечивал общественную безопасность</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при проведении несанкционированного митинга на </w:t>
      </w:r>
      <w:r>
        <w:rPr>
          <w:rStyle w:val="cat-Addressgrp-5rplc-134"/>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135"/>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Примерно в </w:t>
      </w:r>
      <w:r>
        <w:rPr>
          <w:rStyle w:val="cat-Timegrp-72rplc-136"/>
          <w:rFonts w:ascii="Times New Roman" w:eastAsia="Times New Roman" w:hAnsi="Times New Roman" w:cs="Times New Roman"/>
          <w:sz w:val="22"/>
          <w:szCs w:val="22"/>
          <w:highlight w:val="none"/>
        </w:rPr>
        <w:t>время</w:t>
      </w:r>
      <w:r>
        <w:rPr>
          <w:rFonts w:ascii="Times New Roman" w:eastAsia="Times New Roman" w:hAnsi="Times New Roman" w:cs="Times New Roman"/>
          <w:sz w:val="22"/>
          <w:szCs w:val="22"/>
          <w:highlight w:val="none"/>
        </w:rPr>
        <w:t xml:space="preserve"> </w:t>
      </w:r>
      <w:r>
        <w:rPr>
          <w:rStyle w:val="cat-Dategrp-17rplc-137"/>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участники митинга стали выкрикивать нецензурную брань и оскорбительные слова, бросать бутылки, пиротехнику и совершать прорыв цепочки сотрудников. Он увидел,</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как из толпы напротив него полетел горящий и светящийся красным предмет, но что произошло с ним дальше</w:t>
      </w:r>
      <w:r>
        <w:rPr>
          <w:rFonts w:ascii="Times New Roman" w:eastAsia="Times New Roman" w:hAnsi="Times New Roman" w:cs="Times New Roman"/>
          <w:sz w:val="22"/>
          <w:szCs w:val="22"/>
          <w:highlight w:val="none"/>
        </w:rPr>
        <w:t xml:space="preserve">, он не видел </w:t>
      </w:r>
      <w:r>
        <w:rPr>
          <w:rFonts w:ascii="Times New Roman" w:eastAsia="Times New Roman" w:hAnsi="Times New Roman" w:cs="Times New Roman"/>
          <w:sz w:val="22"/>
          <w:szCs w:val="22"/>
          <w:highlight w:val="none"/>
        </w:rPr>
        <w:t>(том 3 л. д. 1 - 5)</w:t>
      </w:r>
      <w:r>
        <w:rPr>
          <w:rFonts w:ascii="Times New Roman" w:eastAsia="Times New Roman" w:hAnsi="Times New Roman" w:cs="Times New Roman"/>
          <w:sz w:val="22"/>
          <w:szCs w:val="22"/>
          <w:highlight w:val="none"/>
        </w:rPr>
        <w:t>;</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b/>
          <w:bCs/>
          <w:sz w:val="22"/>
          <w:szCs w:val="22"/>
          <w:highlight w:val="none"/>
        </w:rPr>
        <w:t xml:space="preserve">показаниями свидетеля </w:t>
      </w:r>
      <w:r>
        <w:rPr>
          <w:rStyle w:val="cat-FIOgrp-53rplc-138"/>
          <w:rFonts w:ascii="Times New Roman" w:eastAsia="Times New Roman" w:hAnsi="Times New Roman" w:cs="Times New Roman"/>
          <w:b/>
          <w:bCs/>
          <w:sz w:val="22"/>
          <w:szCs w:val="22"/>
          <w:highlight w:val="none"/>
        </w:rPr>
        <w:t>фио</w:t>
      </w:r>
      <w:r>
        <w:rPr>
          <w:rFonts w:ascii="Times New Roman" w:eastAsia="Times New Roman" w:hAnsi="Times New Roman" w:cs="Times New Roman"/>
          <w:b/>
          <w:bCs/>
          <w:sz w:val="22"/>
          <w:szCs w:val="22"/>
          <w:highlight w:val="none"/>
        </w:rPr>
        <w:t>, проверенными в порядке ст. 281 ч. 3 УПК РФ</w:t>
      </w:r>
      <w:r>
        <w:rPr>
          <w:rFonts w:ascii="Times New Roman" w:eastAsia="Times New Roman" w:hAnsi="Times New Roman" w:cs="Times New Roman"/>
          <w:sz w:val="22"/>
          <w:szCs w:val="22"/>
          <w:highlight w:val="none"/>
        </w:rPr>
        <w:t xml:space="preserve"> о том, что </w:t>
      </w:r>
      <w:r>
        <w:rPr>
          <w:rFonts w:ascii="Times New Roman" w:eastAsia="Times New Roman" w:hAnsi="Times New Roman" w:cs="Times New Roman"/>
          <w:sz w:val="22"/>
          <w:szCs w:val="22"/>
          <w:highlight w:val="none"/>
        </w:rPr>
        <w:t xml:space="preserve">он </w:t>
      </w:r>
      <w:r>
        <w:rPr>
          <w:rFonts w:ascii="Times New Roman" w:eastAsia="Times New Roman" w:hAnsi="Times New Roman" w:cs="Times New Roman"/>
          <w:sz w:val="22"/>
          <w:szCs w:val="22"/>
          <w:highlight w:val="none"/>
        </w:rPr>
        <w:t xml:space="preserve">проходит службу в должности полицейского (бойца) первого батальона второй оперативной роты второго оперативного взвода первого отделения ОМОН ГУ </w:t>
      </w:r>
      <w:r>
        <w:rPr>
          <w:rFonts w:ascii="Times New Roman" w:eastAsia="Times New Roman" w:hAnsi="Times New Roman" w:cs="Times New Roman"/>
          <w:sz w:val="22"/>
          <w:szCs w:val="22"/>
          <w:highlight w:val="none"/>
        </w:rPr>
        <w:t>Росгвардии</w:t>
      </w:r>
      <w:r>
        <w:rPr>
          <w:rFonts w:ascii="Times New Roman" w:eastAsia="Times New Roman" w:hAnsi="Times New Roman" w:cs="Times New Roman"/>
          <w:sz w:val="22"/>
          <w:szCs w:val="22"/>
          <w:highlight w:val="none"/>
        </w:rPr>
        <w:t xml:space="preserve"> по </w:t>
      </w:r>
      <w:r>
        <w:rPr>
          <w:rStyle w:val="cat-Addressgrp-2rplc-139"/>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и обязан принимать участие</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в обеспечении правопорядка и общественной безопасности и пресечения правонарушений при проведении массовых мероприятий, оперативно-профилактических мероприятий на</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улицах</w:t>
      </w:r>
      <w:r>
        <w:rPr>
          <w:rFonts w:ascii="Times New Roman" w:eastAsia="Times New Roman" w:hAnsi="Times New Roman" w:cs="Times New Roman"/>
          <w:sz w:val="22"/>
          <w:szCs w:val="22"/>
          <w:highlight w:val="none"/>
        </w:rPr>
        <w:t xml:space="preserve"> и в других общественных местах.</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Согласно боевому распоряжению ГУ </w:t>
      </w:r>
      <w:r>
        <w:rPr>
          <w:rFonts w:ascii="Times New Roman" w:eastAsia="Times New Roman" w:hAnsi="Times New Roman" w:cs="Times New Roman"/>
          <w:sz w:val="22"/>
          <w:szCs w:val="22"/>
          <w:highlight w:val="none"/>
        </w:rPr>
        <w:t>Росгвардии</w:t>
      </w:r>
      <w:r>
        <w:rPr>
          <w:rFonts w:ascii="Times New Roman" w:eastAsia="Times New Roman" w:hAnsi="Times New Roman" w:cs="Times New Roman"/>
          <w:sz w:val="22"/>
          <w:szCs w:val="22"/>
          <w:highlight w:val="none"/>
        </w:rPr>
        <w:t xml:space="preserve"> по </w:t>
      </w:r>
      <w:r>
        <w:rPr>
          <w:rStyle w:val="cat-Addressgrp-2rplc-140"/>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Dategrp-17rplc-141"/>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он приступил к исполнению служебных обязанностей по охране </w:t>
      </w:r>
      <w:r>
        <w:rPr>
          <w:rFonts w:ascii="Times New Roman" w:eastAsia="Times New Roman" w:hAnsi="Times New Roman" w:cs="Times New Roman"/>
          <w:sz w:val="22"/>
          <w:szCs w:val="22"/>
          <w:highlight w:val="none"/>
        </w:rPr>
        <w:t>общественного порядка, выявлению и пресечению правонарушений</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и преступлений во время массового мероприятия – несанкционированного митинга на </w:t>
      </w:r>
      <w:r>
        <w:rPr>
          <w:rStyle w:val="cat-Addressgrp-5rplc-142"/>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143"/>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Руководством была определена дислокация их группы, в которую также входили военнослужащие </w:t>
      </w:r>
      <w:r>
        <w:rPr>
          <w:rFonts w:ascii="Times New Roman" w:eastAsia="Times New Roman" w:hAnsi="Times New Roman" w:cs="Times New Roman"/>
          <w:sz w:val="22"/>
          <w:szCs w:val="22"/>
          <w:highlight w:val="none"/>
        </w:rPr>
        <w:t>Росгвардии</w:t>
      </w:r>
      <w:r>
        <w:rPr>
          <w:rFonts w:ascii="Times New Roman" w:eastAsia="Times New Roman" w:hAnsi="Times New Roman" w:cs="Times New Roman"/>
          <w:sz w:val="22"/>
          <w:szCs w:val="22"/>
          <w:highlight w:val="none"/>
        </w:rPr>
        <w:t xml:space="preserve"> по </w:t>
      </w:r>
      <w:r>
        <w:rPr>
          <w:rStyle w:val="cat-Addressgrp-2rplc-144"/>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и сотрудники ГУ МВД России по </w:t>
      </w:r>
      <w:r>
        <w:rPr>
          <w:rStyle w:val="cat-Addressgrp-2rplc-145"/>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Все сотрудники правоохранительных органов были одеты в форменное обмундирование, имели знаки различия и специальные средства. В </w:t>
      </w:r>
      <w:r>
        <w:rPr>
          <w:rStyle w:val="cat-Timegrp-73rplc-146"/>
          <w:rFonts w:ascii="Times New Roman" w:eastAsia="Times New Roman" w:hAnsi="Times New Roman" w:cs="Times New Roman"/>
          <w:sz w:val="22"/>
          <w:szCs w:val="22"/>
          <w:highlight w:val="none"/>
        </w:rPr>
        <w:t>время</w:t>
      </w:r>
      <w:r>
        <w:rPr>
          <w:rFonts w:ascii="Times New Roman" w:eastAsia="Times New Roman" w:hAnsi="Times New Roman" w:cs="Times New Roman"/>
          <w:sz w:val="22"/>
          <w:szCs w:val="22"/>
          <w:highlight w:val="none"/>
        </w:rPr>
        <w:t xml:space="preserve"> они подошли к дому № 8 «А» по </w:t>
      </w:r>
      <w:r>
        <w:rPr>
          <w:rStyle w:val="cat-Addressgrp-10rplc-147"/>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148"/>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и разделили массу протестующих на две части, одна из которых находилась вблизи дома № 25 по </w:t>
      </w:r>
      <w:r>
        <w:rPr>
          <w:rStyle w:val="cat-Addressgrp-7rplc-149"/>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а вторая на </w:t>
      </w:r>
      <w:r>
        <w:rPr>
          <w:rStyle w:val="cat-Addressgrp-10rplc-150"/>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151"/>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В это время участники митинга начали совершать провокационные действия в отношении сотрудников правоохранительных органов, подбегали, толкали, старались оттеснить, выкрикивали нецензурные слова брани и кидали снежки. Примерно в </w:t>
      </w:r>
      <w:r>
        <w:rPr>
          <w:rStyle w:val="cat-Timegrp-74rplc-152"/>
          <w:rFonts w:ascii="Times New Roman" w:eastAsia="Times New Roman" w:hAnsi="Times New Roman" w:cs="Times New Roman"/>
          <w:sz w:val="22"/>
          <w:szCs w:val="22"/>
          <w:highlight w:val="none"/>
        </w:rPr>
        <w:t>время</w:t>
      </w:r>
      <w:r>
        <w:rPr>
          <w:rFonts w:ascii="Times New Roman" w:eastAsia="Times New Roman" w:hAnsi="Times New Roman" w:cs="Times New Roman"/>
          <w:sz w:val="22"/>
          <w:szCs w:val="22"/>
          <w:highlight w:val="none"/>
        </w:rPr>
        <w:t xml:space="preserve"> </w:t>
      </w:r>
      <w:r>
        <w:rPr>
          <w:rStyle w:val="cat-Dategrp-17rplc-153"/>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он увидел, что кто-то из толпы митингующих кинул в них пиротехническое средство («</w:t>
      </w:r>
      <w:r>
        <w:rPr>
          <w:rFonts w:ascii="Times New Roman" w:eastAsia="Times New Roman" w:hAnsi="Times New Roman" w:cs="Times New Roman"/>
          <w:sz w:val="22"/>
          <w:szCs w:val="22"/>
          <w:highlight w:val="none"/>
        </w:rPr>
        <w:t>файер</w:t>
      </w:r>
      <w:r>
        <w:rPr>
          <w:rFonts w:ascii="Times New Roman" w:eastAsia="Times New Roman" w:hAnsi="Times New Roman" w:cs="Times New Roman"/>
          <w:sz w:val="22"/>
          <w:szCs w:val="22"/>
          <w:highlight w:val="none"/>
        </w:rPr>
        <w:t>»), который упал рядом с его ногой и был снаряжен горючей и возможно взрывоопасной смесью неизвестного содержания. Он оттолкнул пиротехническое средство в сторону, при этом почувствовал сильный жар, так как тот горел ярко под воздействием высокой температуры и сильно дымил, из-за чего часть дыма попала в легкие, а также затруднялось визуальное наблюдение. Какие-либо названия или надписи на данном пиротехническом предмете он не увидел. Участник митинга кинул «</w:t>
      </w:r>
      <w:r>
        <w:rPr>
          <w:rFonts w:ascii="Times New Roman" w:eastAsia="Times New Roman" w:hAnsi="Times New Roman" w:cs="Times New Roman"/>
          <w:sz w:val="22"/>
          <w:szCs w:val="22"/>
          <w:highlight w:val="none"/>
        </w:rPr>
        <w:t>файер</w:t>
      </w:r>
      <w:r>
        <w:rPr>
          <w:rFonts w:ascii="Times New Roman" w:eastAsia="Times New Roman" w:hAnsi="Times New Roman" w:cs="Times New Roman"/>
          <w:sz w:val="22"/>
          <w:szCs w:val="22"/>
          <w:highlight w:val="none"/>
        </w:rPr>
        <w:t xml:space="preserve">» из хулиганских побуждений, чтобы нарушить общественный порядок, который они охраняли, а также спровоцировать толпу участвовавших в незаконной протестной акции лиц на применение в отношении сотрудников правоохранительных органов при исполнении служебных обязанностей насилия, что в дальнейшем </w:t>
      </w:r>
      <w:r>
        <w:rPr>
          <w:rFonts w:ascii="Times New Roman" w:eastAsia="Times New Roman" w:hAnsi="Times New Roman" w:cs="Times New Roman"/>
          <w:sz w:val="22"/>
          <w:szCs w:val="22"/>
          <w:highlight w:val="none"/>
        </w:rPr>
        <w:t xml:space="preserve">и произошло </w:t>
      </w:r>
      <w:r>
        <w:rPr>
          <w:rFonts w:ascii="Times New Roman" w:eastAsia="Times New Roman" w:hAnsi="Times New Roman" w:cs="Times New Roman"/>
          <w:sz w:val="22"/>
          <w:szCs w:val="22"/>
          <w:highlight w:val="none"/>
        </w:rPr>
        <w:t>(том 2 л. д. 109 - 113)</w:t>
      </w:r>
      <w:r>
        <w:rPr>
          <w:rFonts w:ascii="Times New Roman" w:eastAsia="Times New Roman" w:hAnsi="Times New Roman" w:cs="Times New Roman"/>
          <w:sz w:val="22"/>
          <w:szCs w:val="22"/>
          <w:highlight w:val="none"/>
        </w:rPr>
        <w:t>;</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b/>
          <w:bCs/>
          <w:sz w:val="22"/>
          <w:szCs w:val="22"/>
          <w:highlight w:val="none"/>
        </w:rPr>
        <w:t xml:space="preserve">показаниями свидетеля </w:t>
      </w:r>
      <w:r>
        <w:rPr>
          <w:rStyle w:val="cat-FIOgrp-54rplc-154"/>
          <w:rFonts w:ascii="Times New Roman" w:eastAsia="Times New Roman" w:hAnsi="Times New Roman" w:cs="Times New Roman"/>
          <w:b/>
          <w:bCs/>
          <w:sz w:val="22"/>
          <w:szCs w:val="22"/>
          <w:highlight w:val="none"/>
        </w:rPr>
        <w:t>фио</w:t>
      </w:r>
      <w:r>
        <w:rPr>
          <w:rFonts w:ascii="Times New Roman" w:eastAsia="Times New Roman" w:hAnsi="Times New Roman" w:cs="Times New Roman"/>
          <w:b/>
          <w:bCs/>
          <w:sz w:val="22"/>
          <w:szCs w:val="22"/>
          <w:highlight w:val="none"/>
        </w:rPr>
        <w:t xml:space="preserve"> </w:t>
      </w:r>
      <w:r>
        <w:rPr>
          <w:rFonts w:ascii="Times New Roman" w:eastAsia="Times New Roman" w:hAnsi="Times New Roman" w:cs="Times New Roman"/>
          <w:sz w:val="22"/>
          <w:szCs w:val="22"/>
          <w:highlight w:val="none"/>
        </w:rPr>
        <w:t xml:space="preserve">о том, что с подсудимым он ранее не знаком, оснований для его оговора не имеет, </w:t>
      </w:r>
      <w:r>
        <w:rPr>
          <w:rStyle w:val="cat-Dategrp-25rplc-155"/>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он (свидетель</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как сотру</w:t>
      </w:r>
      <w:r>
        <w:rPr>
          <w:rFonts w:ascii="Times New Roman" w:eastAsia="Times New Roman" w:hAnsi="Times New Roman" w:cs="Times New Roman"/>
          <w:sz w:val="22"/>
          <w:szCs w:val="22"/>
          <w:highlight w:val="none"/>
        </w:rPr>
        <w:t xml:space="preserve">дник </w:t>
      </w:r>
      <w:r>
        <w:rPr>
          <w:rFonts w:ascii="Times New Roman" w:eastAsia="Times New Roman" w:hAnsi="Times New Roman" w:cs="Times New Roman"/>
          <w:sz w:val="22"/>
          <w:szCs w:val="22"/>
          <w:highlight w:val="none"/>
        </w:rPr>
        <w:t>Росгвардии</w:t>
      </w:r>
      <w:r>
        <w:rPr>
          <w:rFonts w:ascii="Times New Roman" w:eastAsia="Times New Roman" w:hAnsi="Times New Roman" w:cs="Times New Roman"/>
          <w:sz w:val="22"/>
          <w:szCs w:val="22"/>
          <w:highlight w:val="none"/>
        </w:rPr>
        <w:t xml:space="preserve">, нес службу на </w:t>
      </w:r>
      <w:r>
        <w:rPr>
          <w:rStyle w:val="cat-Addressgrp-11rplc-156"/>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157"/>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где было массовое скопление людей, необходимо было оцепить проезжую часть, чтобы люди туда не вышли, таким образом, «цепочко</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 xml:space="preserve">» сотрудников </w:t>
      </w:r>
      <w:r>
        <w:rPr>
          <w:rFonts w:ascii="Times New Roman" w:eastAsia="Times New Roman" w:hAnsi="Times New Roman" w:cs="Times New Roman"/>
          <w:sz w:val="22"/>
          <w:szCs w:val="22"/>
          <w:highlight w:val="none"/>
        </w:rPr>
        <w:t>Росгвардии</w:t>
      </w:r>
      <w:r>
        <w:rPr>
          <w:rFonts w:ascii="Times New Roman" w:eastAsia="Times New Roman" w:hAnsi="Times New Roman" w:cs="Times New Roman"/>
          <w:sz w:val="22"/>
          <w:szCs w:val="22"/>
          <w:highlight w:val="none"/>
        </w:rPr>
        <w:t xml:space="preserve"> они перекрыли дорогу.</w:t>
      </w:r>
      <w:r>
        <w:rPr>
          <w:rFonts w:ascii="Times New Roman" w:eastAsia="Times New Roman" w:hAnsi="Times New Roman" w:cs="Times New Roman"/>
          <w:sz w:val="22"/>
          <w:szCs w:val="22"/>
          <w:highlight w:val="none"/>
        </w:rPr>
        <w:t xml:space="preserve"> В какой-то момент в середину «цепочки» сотрудников </w:t>
      </w:r>
      <w:r>
        <w:rPr>
          <w:rFonts w:ascii="Times New Roman" w:eastAsia="Times New Roman" w:hAnsi="Times New Roman" w:cs="Times New Roman"/>
          <w:sz w:val="22"/>
          <w:szCs w:val="22"/>
          <w:highlight w:val="none"/>
        </w:rPr>
        <w:t>Росгвардии</w:t>
      </w:r>
      <w:r>
        <w:rPr>
          <w:rFonts w:ascii="Times New Roman" w:eastAsia="Times New Roman" w:hAnsi="Times New Roman" w:cs="Times New Roman"/>
          <w:sz w:val="22"/>
          <w:szCs w:val="22"/>
          <w:highlight w:val="none"/>
        </w:rPr>
        <w:t xml:space="preserve"> прилетел </w:t>
      </w:r>
      <w:r>
        <w:rPr>
          <w:rFonts w:ascii="Times New Roman" w:eastAsia="Times New Roman" w:hAnsi="Times New Roman" w:cs="Times New Roman"/>
          <w:sz w:val="22"/>
          <w:szCs w:val="22"/>
          <w:highlight w:val="none"/>
        </w:rPr>
        <w:t>фа</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ер</w:t>
      </w:r>
      <w:r>
        <w:rPr>
          <w:rFonts w:ascii="Times New Roman" w:eastAsia="Times New Roman" w:hAnsi="Times New Roman" w:cs="Times New Roman"/>
          <w:sz w:val="22"/>
          <w:szCs w:val="22"/>
          <w:highlight w:val="none"/>
        </w:rPr>
        <w:t xml:space="preserve">, упал позади «цепочки» под ноги. При его (свидетеля) допросе ему показали видеозапись данных событий, он видел на записи мужчину, в куртке, с черным рюкзаком, который бросил </w:t>
      </w:r>
      <w:r>
        <w:rPr>
          <w:rFonts w:ascii="Times New Roman" w:eastAsia="Times New Roman" w:hAnsi="Times New Roman" w:cs="Times New Roman"/>
          <w:sz w:val="22"/>
          <w:szCs w:val="22"/>
          <w:highlight w:val="none"/>
        </w:rPr>
        <w:t>фа</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ер</w:t>
      </w:r>
      <w:r>
        <w:rPr>
          <w:rFonts w:ascii="Times New Roman" w:eastAsia="Times New Roman" w:hAnsi="Times New Roman" w:cs="Times New Roman"/>
          <w:sz w:val="22"/>
          <w:szCs w:val="22"/>
          <w:highlight w:val="none"/>
        </w:rPr>
        <w:t xml:space="preserve">. Физически от </w:t>
      </w:r>
      <w:r>
        <w:rPr>
          <w:rFonts w:ascii="Times New Roman" w:eastAsia="Times New Roman" w:hAnsi="Times New Roman" w:cs="Times New Roman"/>
          <w:sz w:val="22"/>
          <w:szCs w:val="22"/>
          <w:highlight w:val="none"/>
        </w:rPr>
        <w:t>фа</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ера</w:t>
      </w:r>
      <w:r>
        <w:rPr>
          <w:rFonts w:ascii="Times New Roman" w:eastAsia="Times New Roman" w:hAnsi="Times New Roman" w:cs="Times New Roman"/>
          <w:sz w:val="22"/>
          <w:szCs w:val="22"/>
          <w:highlight w:val="none"/>
        </w:rPr>
        <w:t xml:space="preserve"> никто не пострадал. Он сам (свидетель) видел брошенный </w:t>
      </w:r>
      <w:r>
        <w:rPr>
          <w:rFonts w:ascii="Times New Roman" w:eastAsia="Times New Roman" w:hAnsi="Times New Roman" w:cs="Times New Roman"/>
          <w:sz w:val="22"/>
          <w:szCs w:val="22"/>
          <w:highlight w:val="none"/>
        </w:rPr>
        <w:t>фа</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ер</w:t>
      </w:r>
      <w:r>
        <w:rPr>
          <w:rFonts w:ascii="Times New Roman" w:eastAsia="Times New Roman" w:hAnsi="Times New Roman" w:cs="Times New Roman"/>
          <w:sz w:val="22"/>
          <w:szCs w:val="22"/>
          <w:highlight w:val="none"/>
        </w:rPr>
        <w:t xml:space="preserve"> – стандартный красный</w:t>
      </w:r>
      <w:r>
        <w:rPr>
          <w:rFonts w:ascii="Times New Roman" w:eastAsia="Times New Roman" w:hAnsi="Times New Roman" w:cs="Times New Roman"/>
          <w:sz w:val="22"/>
          <w:szCs w:val="22"/>
          <w:highlight w:val="none"/>
        </w:rPr>
        <w:t>, выглядит как факел, горел ли он долго – не</w:t>
      </w:r>
      <w:r>
        <w:rPr>
          <w:rFonts w:ascii="Times New Roman" w:eastAsia="Times New Roman" w:hAnsi="Times New Roman" w:cs="Times New Roman"/>
          <w:sz w:val="22"/>
          <w:szCs w:val="22"/>
          <w:highlight w:val="none"/>
        </w:rPr>
        <w:t xml:space="preserve"> в</w:t>
      </w:r>
      <w:r>
        <w:rPr>
          <w:rFonts w:ascii="Times New Roman" w:eastAsia="Times New Roman" w:hAnsi="Times New Roman" w:cs="Times New Roman"/>
          <w:sz w:val="22"/>
          <w:szCs w:val="22"/>
          <w:highlight w:val="none"/>
        </w:rPr>
        <w:t xml:space="preserve">идел, поскольку </w:t>
      </w:r>
      <w:r>
        <w:rPr>
          <w:rFonts w:ascii="Times New Roman" w:eastAsia="Times New Roman" w:hAnsi="Times New Roman" w:cs="Times New Roman"/>
          <w:sz w:val="22"/>
          <w:szCs w:val="22"/>
          <w:highlight w:val="none"/>
        </w:rPr>
        <w:t>фа</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ер</w:t>
      </w:r>
      <w:r>
        <w:rPr>
          <w:rFonts w:ascii="Times New Roman" w:eastAsia="Times New Roman" w:hAnsi="Times New Roman" w:cs="Times New Roman"/>
          <w:sz w:val="22"/>
          <w:szCs w:val="22"/>
          <w:highlight w:val="none"/>
        </w:rPr>
        <w:t xml:space="preserve"> упал примерно в трех метрах от него (свидетеля). Толпа находилась перед ним (свидетелем) примерно в 1,5-2 метрах, вела себя агрессивно, люди кричали оскорбления, бросали бутылки, </w:t>
      </w:r>
      <w:r>
        <w:rPr>
          <w:rFonts w:ascii="Times New Roman" w:eastAsia="Times New Roman" w:hAnsi="Times New Roman" w:cs="Times New Roman"/>
          <w:sz w:val="22"/>
          <w:szCs w:val="22"/>
          <w:highlight w:val="none"/>
        </w:rPr>
        <w:t>фа</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еры</w:t>
      </w:r>
      <w:r>
        <w:rPr>
          <w:rFonts w:ascii="Times New Roman" w:eastAsia="Times New Roman" w:hAnsi="Times New Roman" w:cs="Times New Roman"/>
          <w:sz w:val="22"/>
          <w:szCs w:val="22"/>
          <w:highlight w:val="none"/>
        </w:rPr>
        <w:t xml:space="preserve">, пытались прорвать оцепление. Толпу сдерживали примерно до </w:t>
      </w:r>
      <w:r>
        <w:rPr>
          <w:rStyle w:val="cat-Timegrp-75rplc-158"/>
          <w:rFonts w:ascii="Times New Roman" w:eastAsia="Times New Roman" w:hAnsi="Times New Roman" w:cs="Times New Roman"/>
          <w:sz w:val="22"/>
          <w:szCs w:val="22"/>
          <w:highlight w:val="none"/>
        </w:rPr>
        <w:t>время</w:t>
      </w:r>
      <w:r>
        <w:rPr>
          <w:rFonts w:ascii="Times New Roman" w:eastAsia="Times New Roman" w:hAnsi="Times New Roman" w:cs="Times New Roman"/>
          <w:sz w:val="22"/>
          <w:szCs w:val="22"/>
          <w:highlight w:val="none"/>
        </w:rPr>
        <w:t xml:space="preserve">, однако толпа «митинговала», не расходилась. Помощь сотрудникам </w:t>
      </w:r>
      <w:r>
        <w:rPr>
          <w:rFonts w:ascii="Times New Roman" w:eastAsia="Times New Roman" w:hAnsi="Times New Roman" w:cs="Times New Roman"/>
          <w:sz w:val="22"/>
          <w:szCs w:val="22"/>
          <w:highlight w:val="none"/>
        </w:rPr>
        <w:t>Росвардии</w:t>
      </w:r>
      <w:r>
        <w:rPr>
          <w:rFonts w:ascii="Times New Roman" w:eastAsia="Times New Roman" w:hAnsi="Times New Roman" w:cs="Times New Roman"/>
          <w:sz w:val="22"/>
          <w:szCs w:val="22"/>
          <w:highlight w:val="none"/>
        </w:rPr>
        <w:t xml:space="preserve"> из толпы граждане не оказывали, наоборот, кричали, напирали, потом пошли на сотрудников </w:t>
      </w:r>
      <w:r>
        <w:rPr>
          <w:rFonts w:ascii="Times New Roman" w:eastAsia="Times New Roman" w:hAnsi="Times New Roman" w:cs="Times New Roman"/>
          <w:sz w:val="22"/>
          <w:szCs w:val="22"/>
          <w:highlight w:val="none"/>
        </w:rPr>
        <w:t>Росгвардии</w:t>
      </w:r>
      <w:r>
        <w:rPr>
          <w:rFonts w:ascii="Times New Roman" w:eastAsia="Times New Roman" w:hAnsi="Times New Roman" w:cs="Times New Roman"/>
          <w:sz w:val="22"/>
          <w:szCs w:val="22"/>
          <w:highlight w:val="none"/>
        </w:rPr>
        <w:t xml:space="preserve"> с кулаками, </w:t>
      </w:r>
      <w:r>
        <w:rPr>
          <w:rFonts w:ascii="Times New Roman" w:eastAsia="Times New Roman" w:hAnsi="Times New Roman" w:cs="Times New Roman"/>
          <w:sz w:val="22"/>
          <w:szCs w:val="22"/>
          <w:highlight w:val="none"/>
        </w:rPr>
        <w:t xml:space="preserve">гражданами </w:t>
      </w:r>
      <w:r>
        <w:rPr>
          <w:rFonts w:ascii="Times New Roman" w:eastAsia="Times New Roman" w:hAnsi="Times New Roman" w:cs="Times New Roman"/>
          <w:sz w:val="22"/>
          <w:szCs w:val="22"/>
          <w:highlight w:val="none"/>
        </w:rPr>
        <w:t xml:space="preserve">был использован перцовый баллончик, также был момент, </w:t>
      </w:r>
      <w:r>
        <w:rPr>
          <w:rFonts w:ascii="Times New Roman" w:eastAsia="Times New Roman" w:hAnsi="Times New Roman" w:cs="Times New Roman"/>
          <w:sz w:val="22"/>
          <w:szCs w:val="22"/>
          <w:highlight w:val="none"/>
        </w:rPr>
        <w:t>когда</w:t>
      </w:r>
      <w:r>
        <w:rPr>
          <w:rFonts w:ascii="Times New Roman" w:eastAsia="Times New Roman" w:hAnsi="Times New Roman" w:cs="Times New Roman"/>
          <w:sz w:val="22"/>
          <w:szCs w:val="22"/>
          <w:highlight w:val="none"/>
        </w:rPr>
        <w:t xml:space="preserve"> толпа окружила сотрудников </w:t>
      </w:r>
      <w:r>
        <w:rPr>
          <w:rFonts w:ascii="Times New Roman" w:eastAsia="Times New Roman" w:hAnsi="Times New Roman" w:cs="Times New Roman"/>
          <w:sz w:val="22"/>
          <w:szCs w:val="22"/>
          <w:highlight w:val="none"/>
        </w:rPr>
        <w:t>Росгвардии</w:t>
      </w:r>
      <w:r>
        <w:rPr>
          <w:rFonts w:ascii="Times New Roman" w:eastAsia="Times New Roman" w:hAnsi="Times New Roman" w:cs="Times New Roman"/>
          <w:sz w:val="22"/>
          <w:szCs w:val="22"/>
          <w:highlight w:val="none"/>
        </w:rPr>
        <w:t>, помощь в том, чтобы выйти из толпы оказали сослуживцы, граждане из толпы не помогали в этом.</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b/>
          <w:bCs/>
          <w:sz w:val="22"/>
          <w:szCs w:val="22"/>
          <w:highlight w:val="none"/>
        </w:rPr>
        <w:t>п</w:t>
      </w:r>
      <w:r>
        <w:rPr>
          <w:rFonts w:ascii="Times New Roman" w:eastAsia="Times New Roman" w:hAnsi="Times New Roman" w:cs="Times New Roman"/>
          <w:b/>
          <w:bCs/>
          <w:sz w:val="22"/>
          <w:szCs w:val="22"/>
          <w:highlight w:val="none"/>
        </w:rPr>
        <w:t xml:space="preserve">оказаниями потерпевшего </w:t>
      </w:r>
      <w:r>
        <w:rPr>
          <w:rStyle w:val="cat-FIOgrp-51rplc-159"/>
          <w:rFonts w:ascii="Times New Roman" w:eastAsia="Times New Roman" w:hAnsi="Times New Roman" w:cs="Times New Roman"/>
          <w:b/>
          <w:bCs/>
          <w:sz w:val="22"/>
          <w:szCs w:val="22"/>
          <w:highlight w:val="none"/>
        </w:rPr>
        <w:t>фио</w:t>
      </w:r>
      <w:r>
        <w:rPr>
          <w:rFonts w:ascii="Times New Roman" w:eastAsia="Times New Roman" w:hAnsi="Times New Roman" w:cs="Times New Roman"/>
          <w:sz w:val="22"/>
          <w:szCs w:val="22"/>
          <w:highlight w:val="none"/>
        </w:rPr>
        <w:t>, проверенными в порядке ст. 281 ч. 3 УПК РФ о том, что</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он занимает должность</w:t>
      </w:r>
      <w:r>
        <w:rPr>
          <w:rFonts w:ascii="Times New Roman" w:eastAsia="Times New Roman" w:hAnsi="Times New Roman" w:cs="Times New Roman"/>
          <w:sz w:val="22"/>
          <w:szCs w:val="22"/>
          <w:highlight w:val="none"/>
        </w:rPr>
        <w:t xml:space="preserve"> командира третьей роты третьего батальона второго специального полка полиции ГУ МВД России</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по </w:t>
      </w:r>
      <w:r>
        <w:rPr>
          <w:rStyle w:val="cat-Addressgrp-2rplc-160"/>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Dategrp-17rplc-161"/>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он приступил к исполнению служебных обязанностей по охране общественного порядка, во время проведения несанкционированного митинга на </w:t>
      </w:r>
      <w:r>
        <w:rPr>
          <w:rStyle w:val="cat-Addressgrp-5rplc-162"/>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163"/>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был одет в форменное обмундирование со знаками различия и жетоном имел специальные средства защиты. Примерно в </w:t>
      </w:r>
      <w:r>
        <w:rPr>
          <w:rStyle w:val="cat-Timegrp-76rplc-164"/>
          <w:rFonts w:ascii="Times New Roman" w:eastAsia="Times New Roman" w:hAnsi="Times New Roman" w:cs="Times New Roman"/>
          <w:sz w:val="22"/>
          <w:szCs w:val="22"/>
          <w:highlight w:val="none"/>
        </w:rPr>
        <w:t>время</w:t>
      </w:r>
      <w:r>
        <w:rPr>
          <w:rFonts w:ascii="Times New Roman" w:eastAsia="Times New Roman" w:hAnsi="Times New Roman" w:cs="Times New Roman"/>
          <w:sz w:val="22"/>
          <w:szCs w:val="22"/>
          <w:highlight w:val="none"/>
        </w:rPr>
        <w:t xml:space="preserve"> они прибыли на </w:t>
      </w:r>
      <w:r>
        <w:rPr>
          <w:rStyle w:val="cat-Addressgrp-5rplc-165"/>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166"/>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и разместились вблизи дома 25 по </w:t>
      </w:r>
      <w:r>
        <w:rPr>
          <w:rStyle w:val="cat-Addressgrp-7rplc-167"/>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В это время там находилось большое количество участников митинга, которые кричали в их адрес нецензурные оскорбления, пытались провоцировать, а также скандировали различные политические лозунги.</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Примерно в </w:t>
      </w:r>
      <w:r>
        <w:rPr>
          <w:rStyle w:val="cat-Timegrp-77rplc-168"/>
          <w:rFonts w:ascii="Times New Roman" w:eastAsia="Times New Roman" w:hAnsi="Times New Roman" w:cs="Times New Roman"/>
          <w:sz w:val="22"/>
          <w:szCs w:val="22"/>
          <w:highlight w:val="none"/>
        </w:rPr>
        <w:t>время</w:t>
      </w:r>
      <w:r>
        <w:rPr>
          <w:rFonts w:ascii="Times New Roman" w:eastAsia="Times New Roman" w:hAnsi="Times New Roman" w:cs="Times New Roman"/>
          <w:sz w:val="22"/>
          <w:szCs w:val="22"/>
          <w:highlight w:val="none"/>
        </w:rPr>
        <w:t xml:space="preserve"> </w:t>
      </w:r>
      <w:r>
        <w:rPr>
          <w:rStyle w:val="cat-Dategrp-17rplc-169"/>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когда он находился на </w:t>
      </w:r>
      <w:r>
        <w:rPr>
          <w:rStyle w:val="cat-Addressgrp-5rplc-170"/>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171"/>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вблизи дома 25 по </w:t>
      </w:r>
      <w:r>
        <w:rPr>
          <w:rStyle w:val="cat-Addressgrp-7rplc-172"/>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173"/>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один из участников митинга </w:t>
      </w:r>
      <w:r>
        <w:rPr>
          <w:rFonts w:ascii="Times New Roman" w:eastAsia="Times New Roman" w:hAnsi="Times New Roman" w:cs="Times New Roman"/>
          <w:sz w:val="22"/>
          <w:szCs w:val="22"/>
          <w:highlight w:val="none"/>
        </w:rPr>
        <w:t>пнул</w:t>
      </w:r>
      <w:r>
        <w:rPr>
          <w:rFonts w:ascii="Times New Roman" w:eastAsia="Times New Roman" w:hAnsi="Times New Roman" w:cs="Times New Roman"/>
          <w:sz w:val="22"/>
          <w:szCs w:val="22"/>
          <w:highlight w:val="none"/>
        </w:rPr>
        <w:t xml:space="preserve"> ногой в спину сотрудника ОМОН </w:t>
      </w:r>
      <w:r>
        <w:rPr>
          <w:rFonts w:ascii="Times New Roman" w:eastAsia="Times New Roman" w:hAnsi="Times New Roman" w:cs="Times New Roman"/>
          <w:sz w:val="22"/>
          <w:szCs w:val="22"/>
          <w:highlight w:val="none"/>
        </w:rPr>
        <w:t>Росгвардии</w:t>
      </w:r>
      <w:r>
        <w:rPr>
          <w:rFonts w:ascii="Times New Roman" w:eastAsia="Times New Roman" w:hAnsi="Times New Roman" w:cs="Times New Roman"/>
          <w:sz w:val="22"/>
          <w:szCs w:val="22"/>
          <w:highlight w:val="none"/>
        </w:rPr>
        <w:t xml:space="preserve">, что спровоцировало нападение на </w:t>
      </w:r>
      <w:r>
        <w:rPr>
          <w:rFonts w:ascii="Times New Roman" w:eastAsia="Times New Roman" w:hAnsi="Times New Roman" w:cs="Times New Roman"/>
          <w:sz w:val="22"/>
          <w:szCs w:val="22"/>
          <w:highlight w:val="none"/>
        </w:rPr>
        <w:t>сотрудников</w:t>
      </w:r>
      <w:r>
        <w:rPr>
          <w:rFonts w:ascii="Times New Roman" w:eastAsia="Times New Roman" w:hAnsi="Times New Roman" w:cs="Times New Roman"/>
          <w:sz w:val="22"/>
          <w:szCs w:val="22"/>
          <w:highlight w:val="none"/>
        </w:rPr>
        <w:t xml:space="preserve"> толпы. В указанное время на </w:t>
      </w:r>
      <w:r>
        <w:rPr>
          <w:rFonts w:ascii="Times New Roman" w:eastAsia="Times New Roman" w:hAnsi="Times New Roman" w:cs="Times New Roman"/>
          <w:sz w:val="22"/>
          <w:szCs w:val="22"/>
          <w:highlight w:val="none"/>
        </w:rPr>
        <w:t>него</w:t>
      </w:r>
      <w:r>
        <w:rPr>
          <w:rFonts w:ascii="Times New Roman" w:eastAsia="Times New Roman" w:hAnsi="Times New Roman" w:cs="Times New Roman"/>
          <w:sz w:val="22"/>
          <w:szCs w:val="22"/>
          <w:highlight w:val="none"/>
        </w:rPr>
        <w:t xml:space="preserve"> побежало несколько человек, в том числе и Игумнов В</w:t>
      </w:r>
      <w:r>
        <w:rPr>
          <w:rFonts w:ascii="Times New Roman" w:eastAsia="Times New Roman" w:hAnsi="Times New Roman" w:cs="Times New Roman"/>
          <w:sz w:val="22"/>
          <w:szCs w:val="22"/>
          <w:highlight w:val="none"/>
        </w:rPr>
        <w:t>.С.</w:t>
      </w:r>
      <w:r>
        <w:rPr>
          <w:rFonts w:ascii="Times New Roman" w:eastAsia="Times New Roman" w:hAnsi="Times New Roman" w:cs="Times New Roman"/>
          <w:sz w:val="22"/>
          <w:szCs w:val="22"/>
          <w:highlight w:val="none"/>
        </w:rPr>
        <w:t xml:space="preserve">, которого он опознал при проведении следственного действия. Игумнов В.С. был одет в яркую куртку бордового цвета, а также за его спиной был рюкзак синего цвета. Также на лице </w:t>
      </w:r>
      <w:r>
        <w:rPr>
          <w:rStyle w:val="cat-FIOgrp-47rplc-176"/>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была медицинская маска, которая была спущена до уровня подбородка.</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Игумнов В.С. вместе с остальной толпой подбежал к нему, после чего, в </w:t>
      </w:r>
      <w:r>
        <w:rPr>
          <w:rStyle w:val="cat-Timegrp-77rplc-178"/>
          <w:rFonts w:ascii="Times New Roman" w:eastAsia="Times New Roman" w:hAnsi="Times New Roman" w:cs="Times New Roman"/>
          <w:sz w:val="22"/>
          <w:szCs w:val="22"/>
          <w:highlight w:val="none"/>
        </w:rPr>
        <w:t>время</w:t>
      </w:r>
      <w:r>
        <w:rPr>
          <w:rFonts w:ascii="Times New Roman" w:eastAsia="Times New Roman" w:hAnsi="Times New Roman" w:cs="Times New Roman"/>
          <w:sz w:val="22"/>
          <w:szCs w:val="22"/>
          <w:highlight w:val="none"/>
        </w:rPr>
        <w:t xml:space="preserve"> </w:t>
      </w:r>
      <w:r>
        <w:rPr>
          <w:rStyle w:val="cat-Dategrp-17rplc-179"/>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нанес ему один удар в область головы, попав рукой по защитной каске, а также ногой два раза ударил его в </w:t>
      </w:r>
      <w:r>
        <w:rPr>
          <w:rFonts w:ascii="Times New Roman" w:eastAsia="Times New Roman" w:hAnsi="Times New Roman" w:cs="Times New Roman"/>
          <w:sz w:val="22"/>
          <w:szCs w:val="22"/>
          <w:highlight w:val="none"/>
        </w:rPr>
        <w:t>область ног</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и туловища. В результате нанесенных ему Игумновым В.С. ударов</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он испытал физическую боль и нравственные страдания, однако не получил повреждений, поскольку удары пришлись по защитному шлему, а область ног и туловища была также защищена. После того, как Игумнов В.С. несколько раз ударил его, тот отошел назад и скрылся в толпе </w:t>
      </w:r>
      <w:r>
        <w:rPr>
          <w:rFonts w:ascii="Times New Roman" w:eastAsia="Times New Roman" w:hAnsi="Times New Roman" w:cs="Times New Roman"/>
          <w:sz w:val="22"/>
          <w:szCs w:val="22"/>
          <w:highlight w:val="none"/>
        </w:rPr>
        <w:t xml:space="preserve">(том 2 </w:t>
      </w:r>
      <w:r>
        <w:rPr>
          <w:rFonts w:ascii="Times New Roman" w:eastAsia="Times New Roman" w:hAnsi="Times New Roman" w:cs="Times New Roman"/>
          <w:sz w:val="22"/>
          <w:szCs w:val="22"/>
          <w:highlight w:val="none"/>
        </w:rPr>
        <w:t>л.д</w:t>
      </w:r>
      <w:r>
        <w:rPr>
          <w:rFonts w:ascii="Times New Roman" w:eastAsia="Times New Roman" w:hAnsi="Times New Roman" w:cs="Times New Roman"/>
          <w:sz w:val="22"/>
          <w:szCs w:val="22"/>
          <w:highlight w:val="none"/>
        </w:rPr>
        <w:t>. 12 - 16)</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Данные показания потерпевший также подтвердил при проведении очной ставки с Игумновым В.С. </w:t>
      </w:r>
      <w:r>
        <w:rPr>
          <w:rFonts w:ascii="Times New Roman" w:eastAsia="Times New Roman" w:hAnsi="Times New Roman" w:cs="Times New Roman"/>
          <w:sz w:val="22"/>
          <w:szCs w:val="22"/>
          <w:highlight w:val="none"/>
        </w:rPr>
        <w:t>(том 4 л. д. 64 - 67)</w:t>
      </w:r>
      <w:r>
        <w:rPr>
          <w:rFonts w:ascii="Times New Roman" w:eastAsia="Times New Roman" w:hAnsi="Times New Roman" w:cs="Times New Roman"/>
          <w:sz w:val="22"/>
          <w:szCs w:val="22"/>
          <w:highlight w:val="none"/>
        </w:rPr>
        <w:t xml:space="preserve">, и в судебном заседании, указав, что Игумнов В.С. наносил ему удары, подсудимого он (потерпевший) также в ходе предварительного следствия опознал, процедура опознания проходила в следственном изоляторе, подсудимого опознал по лицу, по наличию </w:t>
      </w:r>
      <w:r>
        <w:rPr>
          <w:rFonts w:ascii="Times New Roman" w:eastAsia="Times New Roman" w:hAnsi="Times New Roman" w:cs="Times New Roman"/>
          <w:sz w:val="22"/>
          <w:szCs w:val="22"/>
          <w:highlight w:val="none"/>
        </w:rPr>
        <w:t>небритости</w:t>
      </w:r>
      <w:r>
        <w:rPr>
          <w:rFonts w:ascii="Times New Roman" w:eastAsia="Times New Roman" w:hAnsi="Times New Roman" w:cs="Times New Roman"/>
          <w:sz w:val="22"/>
          <w:szCs w:val="22"/>
          <w:highlight w:val="none"/>
        </w:rPr>
        <w:t>, одежду подсудимого и других статистов на тот</w:t>
      </w:r>
      <w:r>
        <w:rPr>
          <w:rFonts w:ascii="Times New Roman" w:eastAsia="Times New Roman" w:hAnsi="Times New Roman" w:cs="Times New Roman"/>
          <w:sz w:val="22"/>
          <w:szCs w:val="22"/>
          <w:highlight w:val="none"/>
        </w:rPr>
        <w:t xml:space="preserve"> момент он (потерпевший) не помнит.</w:t>
      </w:r>
      <w:r>
        <w:rPr>
          <w:rFonts w:ascii="Times New Roman" w:eastAsia="Times New Roman" w:hAnsi="Times New Roman" w:cs="Times New Roman"/>
          <w:sz w:val="22"/>
          <w:szCs w:val="22"/>
          <w:highlight w:val="none"/>
        </w:rPr>
        <w:t xml:space="preserve">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b/>
          <w:bCs/>
          <w:sz w:val="22"/>
          <w:szCs w:val="22"/>
          <w:highlight w:val="none"/>
        </w:rPr>
        <w:t xml:space="preserve">показаниями свидетеля </w:t>
      </w:r>
      <w:r>
        <w:rPr>
          <w:rStyle w:val="cat-FIOgrp-55rplc-184"/>
          <w:rFonts w:ascii="Times New Roman" w:eastAsia="Times New Roman" w:hAnsi="Times New Roman" w:cs="Times New Roman"/>
          <w:b/>
          <w:bCs/>
          <w:sz w:val="22"/>
          <w:szCs w:val="22"/>
          <w:highlight w:val="none"/>
        </w:rPr>
        <w:t>фио</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о том, что с подсудимым он ранее не знаком, оснований для его оговора не имеет, является сотрудником 2 ОПП ГУ МВД России, </w:t>
      </w:r>
      <w:r>
        <w:rPr>
          <w:rStyle w:val="cat-Dategrp-25rplc-185"/>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дислоцировался по службе на Чистопрудном б-ре </w:t>
      </w:r>
      <w:r>
        <w:rPr>
          <w:rStyle w:val="cat-Addressgrp-2rplc-186"/>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далее был передислоцирован на </w:t>
      </w:r>
      <w:r>
        <w:rPr>
          <w:rStyle w:val="cat-Addressgrp-11rplc-187"/>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на пересечении </w:t>
      </w:r>
      <w:r>
        <w:rPr>
          <w:rStyle w:val="cat-Addressgrp-12rplc-188"/>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и Страстного б-</w:t>
      </w:r>
      <w:r>
        <w:rPr>
          <w:rFonts w:ascii="Times New Roman" w:eastAsia="Times New Roman" w:hAnsi="Times New Roman" w:cs="Times New Roman"/>
          <w:sz w:val="22"/>
          <w:szCs w:val="22"/>
          <w:highlight w:val="none"/>
        </w:rPr>
        <w:t>ра</w:t>
      </w:r>
      <w:r>
        <w:rPr>
          <w:rFonts w:ascii="Times New Roman" w:eastAsia="Times New Roman" w:hAnsi="Times New Roman" w:cs="Times New Roman"/>
          <w:sz w:val="22"/>
          <w:szCs w:val="22"/>
          <w:highlight w:val="none"/>
        </w:rPr>
        <w:t>, был в форменном обмундировании</w:t>
      </w:r>
      <w:r>
        <w:rPr>
          <w:rFonts w:ascii="Times New Roman" w:eastAsia="Times New Roman" w:hAnsi="Times New Roman" w:cs="Times New Roman"/>
          <w:sz w:val="22"/>
          <w:szCs w:val="22"/>
          <w:highlight w:val="none"/>
        </w:rPr>
        <w:t>, каске, брон</w:t>
      </w:r>
      <w:r>
        <w:rPr>
          <w:rFonts w:ascii="Times New Roman" w:eastAsia="Times New Roman" w:hAnsi="Times New Roman" w:cs="Times New Roman"/>
          <w:sz w:val="22"/>
          <w:szCs w:val="22"/>
          <w:highlight w:val="none"/>
        </w:rPr>
        <w:t>е</w:t>
      </w:r>
      <w:r>
        <w:rPr>
          <w:rFonts w:ascii="Times New Roman" w:eastAsia="Times New Roman" w:hAnsi="Times New Roman" w:cs="Times New Roman"/>
          <w:sz w:val="22"/>
          <w:szCs w:val="22"/>
          <w:highlight w:val="none"/>
        </w:rPr>
        <w:t>жилете.</w:t>
      </w:r>
      <w:r>
        <w:rPr>
          <w:rFonts w:ascii="Times New Roman" w:eastAsia="Times New Roman" w:hAnsi="Times New Roman" w:cs="Times New Roman"/>
          <w:sz w:val="22"/>
          <w:szCs w:val="22"/>
          <w:highlight w:val="none"/>
        </w:rPr>
        <w:t xml:space="preserve"> На площади </w:t>
      </w:r>
      <w:r>
        <w:rPr>
          <w:rFonts w:ascii="Times New Roman" w:eastAsia="Times New Roman" w:hAnsi="Times New Roman" w:cs="Times New Roman"/>
          <w:sz w:val="22"/>
          <w:szCs w:val="22"/>
          <w:highlight w:val="none"/>
        </w:rPr>
        <w:t>было много «митингующих», они в</w:t>
      </w:r>
      <w:r>
        <w:rPr>
          <w:rFonts w:ascii="Times New Roman" w:eastAsia="Times New Roman" w:hAnsi="Times New Roman" w:cs="Times New Roman"/>
          <w:sz w:val="22"/>
          <w:szCs w:val="22"/>
          <w:highlight w:val="none"/>
        </w:rPr>
        <w:t>ыражались нецензурно, выходили на проезжую часть, они (сотрудники полиции) встали цепочкой, чтобы не пустить граждан на проезжую часть. Граждан раздели</w:t>
      </w:r>
      <w:r>
        <w:rPr>
          <w:rFonts w:ascii="Times New Roman" w:eastAsia="Times New Roman" w:hAnsi="Times New Roman" w:cs="Times New Roman"/>
          <w:sz w:val="22"/>
          <w:szCs w:val="22"/>
          <w:highlight w:val="none"/>
        </w:rPr>
        <w:t>ли</w:t>
      </w:r>
      <w:r>
        <w:rPr>
          <w:rFonts w:ascii="Times New Roman" w:eastAsia="Times New Roman" w:hAnsi="Times New Roman" w:cs="Times New Roman"/>
          <w:sz w:val="22"/>
          <w:szCs w:val="22"/>
          <w:highlight w:val="none"/>
        </w:rPr>
        <w:t xml:space="preserve"> на две группы и отсекали от проезжей части. В какой-то момент граждане начали теснить сотрудников полиции, стали бить, в том чи</w:t>
      </w:r>
      <w:r>
        <w:rPr>
          <w:rFonts w:ascii="Times New Roman" w:eastAsia="Times New Roman" w:hAnsi="Times New Roman" w:cs="Times New Roman"/>
          <w:sz w:val="22"/>
          <w:szCs w:val="22"/>
          <w:highlight w:val="none"/>
        </w:rPr>
        <w:t>сле ударили его – свидетеля, со</w:t>
      </w:r>
      <w:r>
        <w:rPr>
          <w:rFonts w:ascii="Times New Roman" w:eastAsia="Times New Roman" w:hAnsi="Times New Roman" w:cs="Times New Roman"/>
          <w:sz w:val="22"/>
          <w:szCs w:val="22"/>
          <w:highlight w:val="none"/>
        </w:rPr>
        <w:t xml:space="preserve">рвали каску, ударили по спине и голове, также били сотрудников </w:t>
      </w:r>
      <w:r>
        <w:rPr>
          <w:rFonts w:ascii="Times New Roman" w:eastAsia="Times New Roman" w:hAnsi="Times New Roman" w:cs="Times New Roman"/>
          <w:sz w:val="22"/>
          <w:szCs w:val="22"/>
          <w:highlight w:val="none"/>
        </w:rPr>
        <w:t>Росгвардии</w:t>
      </w:r>
      <w:r>
        <w:rPr>
          <w:rFonts w:ascii="Times New Roman" w:eastAsia="Times New Roman" w:hAnsi="Times New Roman" w:cs="Times New Roman"/>
          <w:sz w:val="22"/>
          <w:szCs w:val="22"/>
          <w:highlight w:val="none"/>
        </w:rPr>
        <w:t>, находившихся там же. Толпа окружила</w:t>
      </w:r>
      <w:r>
        <w:rPr>
          <w:rFonts w:ascii="Times New Roman" w:eastAsia="Times New Roman" w:hAnsi="Times New Roman" w:cs="Times New Roman"/>
          <w:sz w:val="22"/>
          <w:szCs w:val="22"/>
          <w:highlight w:val="none"/>
        </w:rPr>
        <w:t xml:space="preserve"> сотрудников</w:t>
      </w:r>
      <w:r>
        <w:rPr>
          <w:rFonts w:ascii="Times New Roman" w:eastAsia="Times New Roman" w:hAnsi="Times New Roman" w:cs="Times New Roman"/>
          <w:sz w:val="22"/>
          <w:szCs w:val="22"/>
          <w:highlight w:val="none"/>
        </w:rPr>
        <w:t xml:space="preserve">, выйти из толпы помогли </w:t>
      </w:r>
      <w:r>
        <w:rPr>
          <w:rFonts w:ascii="Times New Roman" w:eastAsia="Times New Roman" w:hAnsi="Times New Roman" w:cs="Times New Roman"/>
          <w:sz w:val="22"/>
          <w:szCs w:val="22"/>
          <w:highlight w:val="none"/>
        </w:rPr>
        <w:t xml:space="preserve">коллеги, из толпы помощь им – сотрудникам полиции, никто не оказывал. </w:t>
      </w:r>
      <w:r>
        <w:rPr>
          <w:rFonts w:ascii="Times New Roman" w:eastAsia="Times New Roman" w:hAnsi="Times New Roman" w:cs="Times New Roman"/>
          <w:sz w:val="22"/>
          <w:szCs w:val="22"/>
          <w:highlight w:val="none"/>
        </w:rPr>
        <w:t xml:space="preserve">До этого, когда он (свидетель) стоял в «цепочке», в их (сотрудников полиции) сторону бросили </w:t>
      </w:r>
      <w:r>
        <w:rPr>
          <w:rFonts w:ascii="Times New Roman" w:eastAsia="Times New Roman" w:hAnsi="Times New Roman" w:cs="Times New Roman"/>
          <w:sz w:val="22"/>
          <w:szCs w:val="22"/>
          <w:highlight w:val="none"/>
        </w:rPr>
        <w:t>фа</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ер</w:t>
      </w:r>
      <w:r>
        <w:rPr>
          <w:rFonts w:ascii="Times New Roman" w:eastAsia="Times New Roman" w:hAnsi="Times New Roman" w:cs="Times New Roman"/>
          <w:sz w:val="22"/>
          <w:szCs w:val="22"/>
          <w:highlight w:val="none"/>
        </w:rPr>
        <w:t xml:space="preserve"> из толпы, он упал позади него </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свидетеля), однако кто-то его откинул ногой, потом бросили петарду.</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Фа</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ер</w:t>
      </w:r>
      <w:r>
        <w:rPr>
          <w:rFonts w:ascii="Times New Roman" w:eastAsia="Times New Roman" w:hAnsi="Times New Roman" w:cs="Times New Roman"/>
          <w:sz w:val="22"/>
          <w:szCs w:val="22"/>
          <w:highlight w:val="none"/>
        </w:rPr>
        <w:t xml:space="preserve"> горел красным светом. </w:t>
      </w:r>
      <w:r>
        <w:rPr>
          <w:rStyle w:val="cat-FIOgrp-50rplc-189"/>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находился рядом, потом отошел, позже от него он (свидетель) узнал, что его побили, у потерпевшего были повреждения на лице – на лбу и у глаза </w:t>
      </w:r>
      <w:r>
        <w:rPr>
          <w:rFonts w:ascii="Times New Roman" w:eastAsia="Times New Roman" w:hAnsi="Times New Roman" w:cs="Times New Roman"/>
          <w:sz w:val="22"/>
          <w:szCs w:val="22"/>
          <w:highlight w:val="none"/>
        </w:rPr>
        <w:t>осаднение</w:t>
      </w:r>
      <w:r>
        <w:rPr>
          <w:rFonts w:ascii="Times New Roman" w:eastAsia="Times New Roman" w:hAnsi="Times New Roman" w:cs="Times New Roman"/>
          <w:sz w:val="22"/>
          <w:szCs w:val="22"/>
          <w:highlight w:val="none"/>
        </w:rPr>
        <w:t xml:space="preserve"> кожи. </w:t>
      </w:r>
      <w:r>
        <w:rPr>
          <w:rFonts w:ascii="Times New Roman" w:eastAsia="Times New Roman" w:hAnsi="Times New Roman" w:cs="Times New Roman"/>
          <w:sz w:val="22"/>
          <w:szCs w:val="22"/>
          <w:highlight w:val="none"/>
        </w:rPr>
        <w:t>Видеорегистрато</w:t>
      </w:r>
      <w:r>
        <w:rPr>
          <w:rFonts w:ascii="Times New Roman" w:eastAsia="Times New Roman" w:hAnsi="Times New Roman" w:cs="Times New Roman"/>
          <w:sz w:val="22"/>
          <w:szCs w:val="22"/>
          <w:highlight w:val="none"/>
        </w:rPr>
        <w:t>р</w:t>
      </w:r>
      <w:r>
        <w:rPr>
          <w:rFonts w:ascii="Times New Roman" w:eastAsia="Times New Roman" w:hAnsi="Times New Roman" w:cs="Times New Roman"/>
          <w:sz w:val="22"/>
          <w:szCs w:val="22"/>
          <w:highlight w:val="none"/>
        </w:rPr>
        <w:t xml:space="preserve"> у него (сви</w:t>
      </w:r>
      <w:r>
        <w:rPr>
          <w:rFonts w:ascii="Times New Roman" w:eastAsia="Times New Roman" w:hAnsi="Times New Roman" w:cs="Times New Roman"/>
          <w:sz w:val="22"/>
          <w:szCs w:val="22"/>
          <w:highlight w:val="none"/>
        </w:rPr>
        <w:t>д</w:t>
      </w:r>
      <w:r>
        <w:rPr>
          <w:rFonts w:ascii="Times New Roman" w:eastAsia="Times New Roman" w:hAnsi="Times New Roman" w:cs="Times New Roman"/>
          <w:sz w:val="22"/>
          <w:szCs w:val="22"/>
          <w:highlight w:val="none"/>
        </w:rPr>
        <w:t xml:space="preserve">етеля) </w:t>
      </w:r>
      <w:r>
        <w:rPr>
          <w:rFonts w:ascii="Times New Roman" w:eastAsia="Times New Roman" w:hAnsi="Times New Roman" w:cs="Times New Roman"/>
          <w:sz w:val="22"/>
          <w:szCs w:val="22"/>
          <w:highlight w:val="none"/>
        </w:rPr>
        <w:t>имелся</w:t>
      </w:r>
      <w:r>
        <w:rPr>
          <w:rFonts w:ascii="Times New Roman" w:eastAsia="Times New Roman" w:hAnsi="Times New Roman" w:cs="Times New Roman"/>
          <w:sz w:val="22"/>
          <w:szCs w:val="22"/>
          <w:highlight w:val="none"/>
        </w:rPr>
        <w:t xml:space="preserve">, однако в толпе его сорвали.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b/>
          <w:bCs/>
          <w:sz w:val="22"/>
          <w:szCs w:val="22"/>
          <w:highlight w:val="none"/>
        </w:rPr>
        <w:t>п</w:t>
      </w:r>
      <w:r>
        <w:rPr>
          <w:rFonts w:ascii="Times New Roman" w:eastAsia="Times New Roman" w:hAnsi="Times New Roman" w:cs="Times New Roman"/>
          <w:b/>
          <w:bCs/>
          <w:sz w:val="22"/>
          <w:szCs w:val="22"/>
          <w:highlight w:val="none"/>
        </w:rPr>
        <w:t xml:space="preserve">оказаниями свидетеля </w:t>
      </w:r>
      <w:r>
        <w:rPr>
          <w:rStyle w:val="cat-FIOgrp-56rplc-190"/>
          <w:rFonts w:ascii="Times New Roman" w:eastAsia="Times New Roman" w:hAnsi="Times New Roman" w:cs="Times New Roman"/>
          <w:b/>
          <w:bCs/>
          <w:sz w:val="22"/>
          <w:szCs w:val="22"/>
          <w:highlight w:val="none"/>
        </w:rPr>
        <w:t>фио</w:t>
      </w:r>
      <w:r>
        <w:rPr>
          <w:rFonts w:ascii="Times New Roman" w:eastAsia="Times New Roman" w:hAnsi="Times New Roman" w:cs="Times New Roman"/>
          <w:sz w:val="22"/>
          <w:szCs w:val="22"/>
          <w:highlight w:val="none"/>
        </w:rPr>
        <w:t xml:space="preserve"> о том, что с подсудимым он ранее знаком не был, в сети Интернет а группе «</w:t>
      </w:r>
      <w:r>
        <w:rPr>
          <w:rFonts w:ascii="Times New Roman" w:eastAsia="Times New Roman" w:hAnsi="Times New Roman" w:cs="Times New Roman"/>
          <w:sz w:val="22"/>
          <w:szCs w:val="22"/>
          <w:highlight w:val="none"/>
        </w:rPr>
        <w:t>ВКонтакте</w:t>
      </w:r>
      <w:r>
        <w:rPr>
          <w:rFonts w:ascii="Times New Roman" w:eastAsia="Times New Roman" w:hAnsi="Times New Roman" w:cs="Times New Roman"/>
          <w:sz w:val="22"/>
          <w:szCs w:val="22"/>
          <w:highlight w:val="none"/>
        </w:rPr>
        <w:t xml:space="preserve">» увидел информацию о проведении митинга, где он написал, что поедет в Москву из Рязани </w:t>
      </w:r>
      <w:r>
        <w:rPr>
          <w:rFonts w:ascii="Times New Roman" w:eastAsia="Times New Roman" w:hAnsi="Times New Roman" w:cs="Times New Roman"/>
          <w:sz w:val="22"/>
          <w:szCs w:val="22"/>
          <w:highlight w:val="none"/>
        </w:rPr>
        <w:t xml:space="preserve">на машине </w:t>
      </w:r>
      <w:r>
        <w:rPr>
          <w:rFonts w:ascii="Times New Roman" w:eastAsia="Times New Roman" w:hAnsi="Times New Roman" w:cs="Times New Roman"/>
          <w:sz w:val="22"/>
          <w:szCs w:val="22"/>
          <w:highlight w:val="none"/>
        </w:rPr>
        <w:t xml:space="preserve">и у него имеется три свободных места, на данное предложение откликнулись Игумнов В.С. и еще двое мужчин по именам Иван и Иван. Они все вместе поехали рано утром из </w:t>
      </w:r>
      <w:r>
        <w:rPr>
          <w:rStyle w:val="cat-Addressgrp-13rplc-192"/>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на машине в Москву, к началу митингу опоздали. Во время поездки общались на общие темы, митинг не обсуждали. Доехав до Москвы, машину оставили на улице, на метро прибыли на </w:t>
      </w:r>
      <w:r>
        <w:rPr>
          <w:rStyle w:val="cat-Addressgrp-5rplc-193"/>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где было большое скопление людей, </w:t>
      </w:r>
      <w:r>
        <w:rPr>
          <w:rFonts w:ascii="Times New Roman" w:eastAsia="Times New Roman" w:hAnsi="Times New Roman" w:cs="Times New Roman"/>
          <w:sz w:val="22"/>
          <w:szCs w:val="22"/>
          <w:highlight w:val="none"/>
        </w:rPr>
        <w:t xml:space="preserve">Игумнов В.С. отделился и ушел в толпу, хотя </w:t>
      </w:r>
      <w:r>
        <w:rPr>
          <w:rFonts w:ascii="Times New Roman" w:eastAsia="Times New Roman" w:hAnsi="Times New Roman" w:cs="Times New Roman"/>
          <w:sz w:val="22"/>
          <w:szCs w:val="22"/>
          <w:highlight w:val="none"/>
        </w:rPr>
        <w:t>о</w:t>
      </w:r>
      <w:r>
        <w:rPr>
          <w:rFonts w:ascii="Times New Roman" w:eastAsia="Times New Roman" w:hAnsi="Times New Roman" w:cs="Times New Roman"/>
          <w:sz w:val="22"/>
          <w:szCs w:val="22"/>
          <w:highlight w:val="none"/>
        </w:rPr>
        <w:t xml:space="preserve">н (свидетель) отговаривал его от этого. Он (свидетель) стоял в толпе поодаль, смотрел на происходящее, видел, что бросили </w:t>
      </w:r>
      <w:r>
        <w:rPr>
          <w:rFonts w:ascii="Times New Roman" w:eastAsia="Times New Roman" w:hAnsi="Times New Roman" w:cs="Times New Roman"/>
          <w:sz w:val="22"/>
          <w:szCs w:val="22"/>
          <w:highlight w:val="none"/>
        </w:rPr>
        <w:t>фа</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ер</w:t>
      </w:r>
      <w:r>
        <w:rPr>
          <w:rFonts w:ascii="Times New Roman" w:eastAsia="Times New Roman" w:hAnsi="Times New Roman" w:cs="Times New Roman"/>
          <w:sz w:val="22"/>
          <w:szCs w:val="22"/>
          <w:highlight w:val="none"/>
        </w:rPr>
        <w:t xml:space="preserve"> в сторону сотрудников полиции, кто это сделал – не видел. Примерно через 40 минут вернулся Игумнов В.С., после этого они пробыли на площади еще около часа, а затем поехали домой. Уже на обратном пути Игумнов В.С. рассказал, что это он бросил </w:t>
      </w:r>
      <w:r>
        <w:rPr>
          <w:rFonts w:ascii="Times New Roman" w:eastAsia="Times New Roman" w:hAnsi="Times New Roman" w:cs="Times New Roman"/>
          <w:sz w:val="22"/>
          <w:szCs w:val="22"/>
          <w:highlight w:val="none"/>
        </w:rPr>
        <w:t>фа</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ер</w:t>
      </w:r>
      <w:r>
        <w:rPr>
          <w:rFonts w:ascii="Times New Roman" w:eastAsia="Times New Roman" w:hAnsi="Times New Roman" w:cs="Times New Roman"/>
          <w:sz w:val="22"/>
          <w:szCs w:val="22"/>
          <w:highlight w:val="none"/>
        </w:rPr>
        <w:t>, также сказал, что стоял в оцеплении и его били, однако поврежден</w:t>
      </w:r>
      <w:r>
        <w:rPr>
          <w:rFonts w:ascii="Times New Roman" w:eastAsia="Times New Roman" w:hAnsi="Times New Roman" w:cs="Times New Roman"/>
          <w:sz w:val="22"/>
          <w:szCs w:val="22"/>
          <w:highlight w:val="none"/>
        </w:rPr>
        <w:t>ий у него (</w:t>
      </w:r>
      <w:r>
        <w:rPr>
          <w:rStyle w:val="cat-FIOgrp-57rplc-197"/>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он (свидетель) не видел, лицо </w:t>
      </w:r>
      <w:r>
        <w:rPr>
          <w:rStyle w:val="cat-FIOgrp-57rplc-198"/>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было чистым. Также </w:t>
      </w:r>
      <w:r>
        <w:rPr>
          <w:rStyle w:val="cat-FIOgrp-58rplc-199"/>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рассказал, что купил </w:t>
      </w:r>
      <w:r>
        <w:rPr>
          <w:rFonts w:ascii="Times New Roman" w:eastAsia="Times New Roman" w:hAnsi="Times New Roman" w:cs="Times New Roman"/>
          <w:sz w:val="22"/>
          <w:szCs w:val="22"/>
          <w:highlight w:val="none"/>
        </w:rPr>
        <w:t>фа</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ер</w:t>
      </w:r>
      <w:r>
        <w:rPr>
          <w:rFonts w:ascii="Times New Roman" w:eastAsia="Times New Roman" w:hAnsi="Times New Roman" w:cs="Times New Roman"/>
          <w:sz w:val="22"/>
          <w:szCs w:val="22"/>
          <w:highlight w:val="none"/>
        </w:rPr>
        <w:t xml:space="preserve"> давно, рассказывал, что служил, а сейчас не работает, в отношении сотрудников полиции </w:t>
      </w:r>
      <w:r>
        <w:rPr>
          <w:rStyle w:val="cat-FIOgrp-58rplc-200"/>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по его (свидетеля) мнению ненависть высказывал. Позже он </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свидетель) видел видеозапись, на которой было видно, как </w:t>
      </w:r>
      <w:r>
        <w:rPr>
          <w:rStyle w:val="cat-FIOgrp-58rplc-201"/>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который был в яркой куртке, б</w:t>
      </w:r>
      <w:r>
        <w:rPr>
          <w:rFonts w:ascii="Times New Roman" w:eastAsia="Times New Roman" w:hAnsi="Times New Roman" w:cs="Times New Roman"/>
          <w:sz w:val="22"/>
          <w:szCs w:val="22"/>
          <w:highlight w:val="none"/>
        </w:rPr>
        <w:t>ро</w:t>
      </w:r>
      <w:r>
        <w:rPr>
          <w:rFonts w:ascii="Times New Roman" w:eastAsia="Times New Roman" w:hAnsi="Times New Roman" w:cs="Times New Roman"/>
          <w:sz w:val="22"/>
          <w:szCs w:val="22"/>
          <w:highlight w:val="none"/>
        </w:rPr>
        <w:t xml:space="preserve">сал </w:t>
      </w:r>
      <w:r>
        <w:rPr>
          <w:rFonts w:ascii="Times New Roman" w:eastAsia="Times New Roman" w:hAnsi="Times New Roman" w:cs="Times New Roman"/>
          <w:sz w:val="22"/>
          <w:szCs w:val="22"/>
          <w:highlight w:val="none"/>
        </w:rPr>
        <w:t>фа</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ер</w:t>
      </w:r>
      <w:r>
        <w:rPr>
          <w:rFonts w:ascii="Times New Roman" w:eastAsia="Times New Roman" w:hAnsi="Times New Roman" w:cs="Times New Roman"/>
          <w:sz w:val="22"/>
          <w:szCs w:val="22"/>
          <w:highlight w:val="none"/>
        </w:rPr>
        <w:t xml:space="preserve">.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b/>
          <w:bCs/>
          <w:sz w:val="22"/>
          <w:szCs w:val="22"/>
          <w:highlight w:val="none"/>
        </w:rPr>
        <w:t xml:space="preserve">- показаниями специалиста </w:t>
      </w:r>
      <w:r>
        <w:rPr>
          <w:rStyle w:val="cat-FIOgrp-59rplc-202"/>
          <w:rFonts w:ascii="Times New Roman" w:eastAsia="Times New Roman" w:hAnsi="Times New Roman" w:cs="Times New Roman"/>
          <w:b/>
          <w:bCs/>
          <w:sz w:val="22"/>
          <w:szCs w:val="22"/>
          <w:highlight w:val="none"/>
        </w:rPr>
        <w:t>фио</w:t>
      </w:r>
      <w:r>
        <w:rPr>
          <w:rFonts w:ascii="Times New Roman" w:eastAsia="Times New Roman" w:hAnsi="Times New Roman" w:cs="Times New Roman"/>
          <w:sz w:val="22"/>
          <w:szCs w:val="22"/>
          <w:highlight w:val="none"/>
        </w:rPr>
        <w:t xml:space="preserve"> о том, что </w:t>
      </w:r>
      <w:r>
        <w:rPr>
          <w:rFonts w:ascii="Times New Roman" w:eastAsia="Times New Roman" w:hAnsi="Times New Roman" w:cs="Times New Roman"/>
          <w:sz w:val="22"/>
          <w:szCs w:val="22"/>
          <w:highlight w:val="none"/>
        </w:rPr>
        <w:t>фа</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ер</w:t>
      </w:r>
      <w:r>
        <w:rPr>
          <w:rFonts w:ascii="Times New Roman" w:eastAsia="Times New Roman" w:hAnsi="Times New Roman" w:cs="Times New Roman"/>
          <w:sz w:val="22"/>
          <w:szCs w:val="22"/>
          <w:highlight w:val="none"/>
        </w:rPr>
        <w:t xml:space="preserve"> является к</w:t>
      </w:r>
      <w:r>
        <w:rPr>
          <w:rFonts w:ascii="Times New Roman" w:eastAsia="Times New Roman" w:hAnsi="Times New Roman" w:cs="Times New Roman"/>
          <w:sz w:val="22"/>
          <w:szCs w:val="22"/>
          <w:highlight w:val="none"/>
        </w:rPr>
        <w:t>он</w:t>
      </w:r>
      <w:r>
        <w:rPr>
          <w:rFonts w:ascii="Times New Roman" w:eastAsia="Times New Roman" w:hAnsi="Times New Roman" w:cs="Times New Roman"/>
          <w:sz w:val="22"/>
          <w:szCs w:val="22"/>
          <w:highlight w:val="none"/>
        </w:rPr>
        <w:t>структивно оформленным пиротехническим изделием, которое ра</w:t>
      </w:r>
      <w:r>
        <w:rPr>
          <w:rFonts w:ascii="Times New Roman" w:eastAsia="Times New Roman" w:hAnsi="Times New Roman" w:cs="Times New Roman"/>
          <w:sz w:val="22"/>
          <w:szCs w:val="22"/>
          <w:highlight w:val="none"/>
        </w:rPr>
        <w:t>бо</w:t>
      </w:r>
      <w:r>
        <w:rPr>
          <w:rFonts w:ascii="Times New Roman" w:eastAsia="Times New Roman" w:hAnsi="Times New Roman" w:cs="Times New Roman"/>
          <w:sz w:val="22"/>
          <w:szCs w:val="22"/>
          <w:highlight w:val="none"/>
        </w:rPr>
        <w:t xml:space="preserve">тает на основе окисления горючего, он используется для освещения, сигналов. Имеются </w:t>
      </w:r>
      <w:r>
        <w:rPr>
          <w:rFonts w:ascii="Times New Roman" w:eastAsia="Times New Roman" w:hAnsi="Times New Roman" w:cs="Times New Roman"/>
          <w:sz w:val="22"/>
          <w:szCs w:val="22"/>
          <w:highlight w:val="none"/>
        </w:rPr>
        <w:t>различные разновид</w:t>
      </w:r>
      <w:r>
        <w:rPr>
          <w:rFonts w:ascii="Times New Roman" w:eastAsia="Times New Roman" w:hAnsi="Times New Roman" w:cs="Times New Roman"/>
          <w:sz w:val="22"/>
          <w:szCs w:val="22"/>
          <w:highlight w:val="none"/>
        </w:rPr>
        <w:t xml:space="preserve">ности </w:t>
      </w:r>
      <w:r>
        <w:rPr>
          <w:rFonts w:ascii="Times New Roman" w:eastAsia="Times New Roman" w:hAnsi="Times New Roman" w:cs="Times New Roman"/>
          <w:sz w:val="22"/>
          <w:szCs w:val="22"/>
          <w:highlight w:val="none"/>
        </w:rPr>
        <w:t>фа</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еров</w:t>
      </w:r>
      <w:r>
        <w:rPr>
          <w:rFonts w:ascii="Times New Roman" w:eastAsia="Times New Roman" w:hAnsi="Times New Roman" w:cs="Times New Roman"/>
          <w:sz w:val="22"/>
          <w:szCs w:val="22"/>
          <w:highlight w:val="none"/>
        </w:rPr>
        <w:t xml:space="preserve">. В основном </w:t>
      </w:r>
      <w:r>
        <w:rPr>
          <w:rFonts w:ascii="Times New Roman" w:eastAsia="Times New Roman" w:hAnsi="Times New Roman" w:cs="Times New Roman"/>
          <w:sz w:val="22"/>
          <w:szCs w:val="22"/>
          <w:highlight w:val="none"/>
        </w:rPr>
        <w:t>фа</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ер</w:t>
      </w:r>
      <w:r>
        <w:rPr>
          <w:rFonts w:ascii="Times New Roman" w:eastAsia="Times New Roman" w:hAnsi="Times New Roman" w:cs="Times New Roman"/>
          <w:sz w:val="22"/>
          <w:szCs w:val="22"/>
          <w:highlight w:val="none"/>
        </w:rPr>
        <w:t xml:space="preserve"> имеет осветительную функцию. </w:t>
      </w:r>
      <w:r>
        <w:rPr>
          <w:rFonts w:ascii="Times New Roman" w:eastAsia="Times New Roman" w:hAnsi="Times New Roman" w:cs="Times New Roman"/>
          <w:sz w:val="22"/>
          <w:szCs w:val="22"/>
          <w:highlight w:val="none"/>
        </w:rPr>
        <w:t>Фа</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ер</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состоит из горюче</w:t>
      </w:r>
      <w:r>
        <w:rPr>
          <w:rFonts w:ascii="Times New Roman" w:eastAsia="Times New Roman" w:hAnsi="Times New Roman" w:cs="Times New Roman"/>
          <w:sz w:val="22"/>
          <w:szCs w:val="22"/>
          <w:highlight w:val="none"/>
        </w:rPr>
        <w:t>го, окислителя, химических соединений металлов. Температура его г</w:t>
      </w:r>
      <w:r>
        <w:rPr>
          <w:rFonts w:ascii="Times New Roman" w:eastAsia="Times New Roman" w:hAnsi="Times New Roman" w:cs="Times New Roman"/>
          <w:sz w:val="22"/>
          <w:szCs w:val="22"/>
          <w:highlight w:val="none"/>
        </w:rPr>
        <w:t>орения от о</w:t>
      </w:r>
      <w:r>
        <w:rPr>
          <w:rFonts w:ascii="Times New Roman" w:eastAsia="Times New Roman" w:hAnsi="Times New Roman" w:cs="Times New Roman"/>
          <w:sz w:val="22"/>
          <w:szCs w:val="22"/>
          <w:highlight w:val="none"/>
        </w:rPr>
        <w:t xml:space="preserve">дной до трех тысяч градусов по Цельсию. Опасность </w:t>
      </w:r>
      <w:r>
        <w:rPr>
          <w:rFonts w:ascii="Times New Roman" w:eastAsia="Times New Roman" w:hAnsi="Times New Roman" w:cs="Times New Roman"/>
          <w:sz w:val="22"/>
          <w:szCs w:val="22"/>
          <w:highlight w:val="none"/>
        </w:rPr>
        <w:t>ф</w:t>
      </w:r>
      <w:r>
        <w:rPr>
          <w:rFonts w:ascii="Times New Roman" w:eastAsia="Times New Roman" w:hAnsi="Times New Roman" w:cs="Times New Roman"/>
          <w:sz w:val="22"/>
          <w:szCs w:val="22"/>
          <w:highlight w:val="none"/>
        </w:rPr>
        <w:t>а</w:t>
      </w:r>
      <w:r>
        <w:rPr>
          <w:rFonts w:ascii="Times New Roman" w:eastAsia="Times New Roman" w:hAnsi="Times New Roman" w:cs="Times New Roman"/>
          <w:sz w:val="22"/>
          <w:szCs w:val="22"/>
          <w:highlight w:val="none"/>
        </w:rPr>
        <w:t>йера</w:t>
      </w:r>
      <w:r>
        <w:rPr>
          <w:rFonts w:ascii="Times New Roman" w:eastAsia="Times New Roman" w:hAnsi="Times New Roman" w:cs="Times New Roman"/>
          <w:sz w:val="22"/>
          <w:szCs w:val="22"/>
          <w:highlight w:val="none"/>
        </w:rPr>
        <w:t xml:space="preserve"> в высокой тем</w:t>
      </w:r>
      <w:r>
        <w:rPr>
          <w:rFonts w:ascii="Times New Roman" w:eastAsia="Times New Roman" w:hAnsi="Times New Roman" w:cs="Times New Roman"/>
          <w:sz w:val="22"/>
          <w:szCs w:val="22"/>
          <w:highlight w:val="none"/>
        </w:rPr>
        <w:t xml:space="preserve">пературе горения, если </w:t>
      </w:r>
      <w:r>
        <w:rPr>
          <w:rFonts w:ascii="Times New Roman" w:eastAsia="Times New Roman" w:hAnsi="Times New Roman" w:cs="Times New Roman"/>
          <w:sz w:val="22"/>
          <w:szCs w:val="22"/>
          <w:highlight w:val="none"/>
        </w:rPr>
        <w:t>фа</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ер</w:t>
      </w:r>
      <w:r>
        <w:rPr>
          <w:rFonts w:ascii="Times New Roman" w:eastAsia="Times New Roman" w:hAnsi="Times New Roman" w:cs="Times New Roman"/>
          <w:sz w:val="22"/>
          <w:szCs w:val="22"/>
          <w:highlight w:val="none"/>
        </w:rPr>
        <w:t xml:space="preserve"> попадет в человека, он может причинить повреждения</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П</w:t>
      </w:r>
      <w:r>
        <w:rPr>
          <w:rFonts w:ascii="Times New Roman" w:eastAsia="Times New Roman" w:hAnsi="Times New Roman" w:cs="Times New Roman"/>
          <w:sz w:val="22"/>
          <w:szCs w:val="22"/>
          <w:highlight w:val="none"/>
        </w:rPr>
        <w:t>о данному угол</w:t>
      </w:r>
      <w:r>
        <w:rPr>
          <w:rFonts w:ascii="Times New Roman" w:eastAsia="Times New Roman" w:hAnsi="Times New Roman" w:cs="Times New Roman"/>
          <w:sz w:val="22"/>
          <w:szCs w:val="22"/>
          <w:highlight w:val="none"/>
        </w:rPr>
        <w:t>о</w:t>
      </w:r>
      <w:r>
        <w:rPr>
          <w:rFonts w:ascii="Times New Roman" w:eastAsia="Times New Roman" w:hAnsi="Times New Roman" w:cs="Times New Roman"/>
          <w:sz w:val="22"/>
          <w:szCs w:val="22"/>
          <w:highlight w:val="none"/>
        </w:rPr>
        <w:t>вному делу ему</w:t>
      </w:r>
      <w:r>
        <w:rPr>
          <w:rFonts w:ascii="Times New Roman" w:eastAsia="Times New Roman" w:hAnsi="Times New Roman" w:cs="Times New Roman"/>
          <w:sz w:val="22"/>
          <w:szCs w:val="22"/>
          <w:highlight w:val="none"/>
        </w:rPr>
        <w:t xml:space="preserve"> (специалисту</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при допросе показывали видеоза</w:t>
      </w:r>
      <w:r>
        <w:rPr>
          <w:rFonts w:ascii="Times New Roman" w:eastAsia="Times New Roman" w:hAnsi="Times New Roman" w:cs="Times New Roman"/>
          <w:sz w:val="22"/>
          <w:szCs w:val="22"/>
          <w:highlight w:val="none"/>
        </w:rPr>
        <w:t>пи</w:t>
      </w:r>
      <w:r>
        <w:rPr>
          <w:rFonts w:ascii="Times New Roman" w:eastAsia="Times New Roman" w:hAnsi="Times New Roman" w:cs="Times New Roman"/>
          <w:sz w:val="22"/>
          <w:szCs w:val="22"/>
          <w:highlight w:val="none"/>
        </w:rPr>
        <w:t>с</w:t>
      </w:r>
      <w:r>
        <w:rPr>
          <w:rFonts w:ascii="Times New Roman" w:eastAsia="Times New Roman" w:hAnsi="Times New Roman" w:cs="Times New Roman"/>
          <w:sz w:val="22"/>
          <w:szCs w:val="22"/>
          <w:highlight w:val="none"/>
        </w:rPr>
        <w:t xml:space="preserve">ь метания </w:t>
      </w:r>
      <w:r>
        <w:rPr>
          <w:rFonts w:ascii="Times New Roman" w:eastAsia="Times New Roman" w:hAnsi="Times New Roman" w:cs="Times New Roman"/>
          <w:sz w:val="22"/>
          <w:szCs w:val="22"/>
          <w:highlight w:val="none"/>
        </w:rPr>
        <w:t>фа</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ера</w:t>
      </w:r>
      <w:r>
        <w:rPr>
          <w:rFonts w:ascii="Times New Roman" w:eastAsia="Times New Roman" w:hAnsi="Times New Roman" w:cs="Times New Roman"/>
          <w:sz w:val="22"/>
          <w:szCs w:val="22"/>
          <w:highlight w:val="none"/>
        </w:rPr>
        <w:t xml:space="preserve">, однако какой там </w:t>
      </w:r>
      <w:r>
        <w:rPr>
          <w:rFonts w:ascii="Times New Roman" w:eastAsia="Times New Roman" w:hAnsi="Times New Roman" w:cs="Times New Roman"/>
          <w:sz w:val="22"/>
          <w:szCs w:val="22"/>
          <w:highlight w:val="none"/>
        </w:rPr>
        <w:t>фа</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ер</w:t>
      </w:r>
      <w:r>
        <w:rPr>
          <w:rFonts w:ascii="Times New Roman" w:eastAsia="Times New Roman" w:hAnsi="Times New Roman" w:cs="Times New Roman"/>
          <w:sz w:val="22"/>
          <w:szCs w:val="22"/>
          <w:highlight w:val="none"/>
        </w:rPr>
        <w:t xml:space="preserve"> был изображен, точно уже не помнит. При обращении с </w:t>
      </w:r>
      <w:r>
        <w:rPr>
          <w:rFonts w:ascii="Times New Roman" w:eastAsia="Times New Roman" w:hAnsi="Times New Roman" w:cs="Times New Roman"/>
          <w:sz w:val="22"/>
          <w:szCs w:val="22"/>
          <w:highlight w:val="none"/>
        </w:rPr>
        <w:t>фа</w:t>
      </w:r>
      <w:r>
        <w:rPr>
          <w:rFonts w:ascii="Times New Roman" w:eastAsia="Times New Roman" w:hAnsi="Times New Roman" w:cs="Times New Roman"/>
          <w:sz w:val="22"/>
          <w:szCs w:val="22"/>
          <w:highlight w:val="none"/>
        </w:rPr>
        <w:t>йером</w:t>
      </w:r>
      <w:r>
        <w:rPr>
          <w:rFonts w:ascii="Times New Roman" w:eastAsia="Times New Roman" w:hAnsi="Times New Roman" w:cs="Times New Roman"/>
          <w:sz w:val="22"/>
          <w:szCs w:val="22"/>
          <w:highlight w:val="none"/>
        </w:rPr>
        <w:t xml:space="preserve"> необ</w:t>
      </w:r>
      <w:r>
        <w:rPr>
          <w:rFonts w:ascii="Times New Roman" w:eastAsia="Times New Roman" w:hAnsi="Times New Roman" w:cs="Times New Roman"/>
          <w:sz w:val="22"/>
          <w:szCs w:val="22"/>
          <w:highlight w:val="none"/>
        </w:rPr>
        <w:t xml:space="preserve">ходимо соблюдать инструкцию, поскольку любые </w:t>
      </w:r>
      <w:r>
        <w:rPr>
          <w:rFonts w:ascii="Times New Roman" w:eastAsia="Times New Roman" w:hAnsi="Times New Roman" w:cs="Times New Roman"/>
          <w:sz w:val="22"/>
          <w:szCs w:val="22"/>
          <w:highlight w:val="none"/>
        </w:rPr>
        <w:t>фа</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еры</w:t>
      </w:r>
      <w:r>
        <w:rPr>
          <w:rFonts w:ascii="Times New Roman" w:eastAsia="Times New Roman" w:hAnsi="Times New Roman" w:cs="Times New Roman"/>
          <w:sz w:val="22"/>
          <w:szCs w:val="22"/>
          <w:highlight w:val="none"/>
        </w:rPr>
        <w:t xml:space="preserve"> опасны, контакт человека с </w:t>
      </w:r>
      <w:r>
        <w:rPr>
          <w:rFonts w:ascii="Times New Roman" w:eastAsia="Times New Roman" w:hAnsi="Times New Roman" w:cs="Times New Roman"/>
          <w:sz w:val="22"/>
          <w:szCs w:val="22"/>
          <w:highlight w:val="none"/>
        </w:rPr>
        <w:t>фа</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ером</w:t>
      </w:r>
      <w:r>
        <w:rPr>
          <w:rFonts w:ascii="Times New Roman" w:eastAsia="Times New Roman" w:hAnsi="Times New Roman" w:cs="Times New Roman"/>
          <w:sz w:val="22"/>
          <w:szCs w:val="22"/>
          <w:highlight w:val="none"/>
        </w:rPr>
        <w:t xml:space="preserve"> – опасен, также он (специалист) не уверен в том, что </w:t>
      </w:r>
      <w:r>
        <w:rPr>
          <w:rFonts w:ascii="Times New Roman" w:eastAsia="Times New Roman" w:hAnsi="Times New Roman" w:cs="Times New Roman"/>
          <w:sz w:val="22"/>
          <w:szCs w:val="22"/>
          <w:highlight w:val="none"/>
        </w:rPr>
        <w:t>фа</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ер</w:t>
      </w:r>
      <w:r>
        <w:rPr>
          <w:rFonts w:ascii="Times New Roman" w:eastAsia="Times New Roman" w:hAnsi="Times New Roman" w:cs="Times New Roman"/>
          <w:sz w:val="22"/>
          <w:szCs w:val="22"/>
          <w:highlight w:val="none"/>
        </w:rPr>
        <w:t xml:space="preserve"> можно затушить ногой.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b/>
          <w:bCs/>
          <w:sz w:val="22"/>
          <w:szCs w:val="22"/>
          <w:highlight w:val="none"/>
        </w:rPr>
        <w:t>п</w:t>
      </w:r>
      <w:r>
        <w:rPr>
          <w:rFonts w:ascii="Times New Roman" w:eastAsia="Times New Roman" w:hAnsi="Times New Roman" w:cs="Times New Roman"/>
          <w:b/>
          <w:bCs/>
          <w:sz w:val="22"/>
          <w:szCs w:val="22"/>
          <w:highlight w:val="none"/>
        </w:rPr>
        <w:t xml:space="preserve">оказаниями свидетеля </w:t>
      </w:r>
      <w:r>
        <w:rPr>
          <w:rStyle w:val="cat-FIOgrp-60rplc-203"/>
          <w:rFonts w:ascii="Times New Roman" w:eastAsia="Times New Roman" w:hAnsi="Times New Roman" w:cs="Times New Roman"/>
          <w:b/>
          <w:bCs/>
          <w:sz w:val="22"/>
          <w:szCs w:val="22"/>
          <w:highlight w:val="none"/>
        </w:rPr>
        <w:t>фио</w:t>
      </w:r>
      <w:r>
        <w:rPr>
          <w:rFonts w:ascii="Times New Roman" w:eastAsia="Times New Roman" w:hAnsi="Times New Roman" w:cs="Times New Roman"/>
          <w:sz w:val="22"/>
          <w:szCs w:val="22"/>
          <w:highlight w:val="none"/>
        </w:rPr>
        <w:t xml:space="preserve">, указавшей, что она является матерью подсудимого, характеризует его исключительно с положительной стороны, знает, что сын хотел поехать в Москву посмотреть на митинг, что там происходило на самом деле – ей не известно, по </w:t>
      </w:r>
      <w:r>
        <w:rPr>
          <w:rFonts w:ascii="Times New Roman" w:eastAsia="Times New Roman" w:hAnsi="Times New Roman" w:cs="Times New Roman"/>
          <w:sz w:val="22"/>
          <w:szCs w:val="22"/>
          <w:highlight w:val="none"/>
        </w:rPr>
        <w:t xml:space="preserve">возвращении из поездки в Москву сын сказал ей, что ничего интересного не было. В период следствия ей показали видеозапись, где </w:t>
      </w:r>
      <w:r>
        <w:rPr>
          <w:rFonts w:ascii="Times New Roman" w:eastAsia="Times New Roman" w:hAnsi="Times New Roman" w:cs="Times New Roman"/>
          <w:sz w:val="22"/>
          <w:szCs w:val="22"/>
          <w:highlight w:val="none"/>
        </w:rPr>
        <w:t xml:space="preserve">ее сын бросил </w:t>
      </w:r>
      <w:r>
        <w:rPr>
          <w:rFonts w:ascii="Times New Roman" w:eastAsia="Times New Roman" w:hAnsi="Times New Roman" w:cs="Times New Roman"/>
          <w:sz w:val="22"/>
          <w:szCs w:val="22"/>
          <w:highlight w:val="none"/>
        </w:rPr>
        <w:t>файер</w:t>
      </w:r>
      <w:r>
        <w:rPr>
          <w:rFonts w:ascii="Times New Roman" w:eastAsia="Times New Roman" w:hAnsi="Times New Roman" w:cs="Times New Roman"/>
          <w:sz w:val="22"/>
          <w:szCs w:val="22"/>
          <w:highlight w:val="none"/>
        </w:rPr>
        <w:t xml:space="preserve"> в сторону сотрудников правоохранительных органов, однако ни в кого не попал.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b/>
          <w:bCs/>
          <w:sz w:val="22"/>
          <w:szCs w:val="22"/>
          <w:highlight w:val="none"/>
        </w:rPr>
        <w:t xml:space="preserve">протоколом следственного эксперимента от </w:t>
      </w:r>
      <w:r>
        <w:rPr>
          <w:rStyle w:val="cat-Dategrp-27rplc-204"/>
          <w:rFonts w:ascii="Times New Roman" w:eastAsia="Times New Roman" w:hAnsi="Times New Roman" w:cs="Times New Roman"/>
          <w:b/>
          <w:bCs/>
          <w:sz w:val="22"/>
          <w:szCs w:val="22"/>
          <w:highlight w:val="none"/>
        </w:rPr>
        <w:t>дата</w:t>
      </w:r>
      <w:r>
        <w:rPr>
          <w:rFonts w:ascii="Times New Roman" w:eastAsia="Times New Roman" w:hAnsi="Times New Roman" w:cs="Times New Roman"/>
          <w:b/>
          <w:bCs/>
          <w:sz w:val="22"/>
          <w:szCs w:val="22"/>
          <w:highlight w:val="none"/>
        </w:rPr>
        <w:t xml:space="preserve">                                  </w:t>
      </w:r>
      <w:r>
        <w:rPr>
          <w:rFonts w:ascii="Times New Roman" w:eastAsia="Times New Roman" w:hAnsi="Times New Roman" w:cs="Times New Roman"/>
          <w:b/>
          <w:bCs/>
          <w:sz w:val="22"/>
          <w:szCs w:val="22"/>
          <w:highlight w:val="none"/>
        </w:rPr>
        <w:t xml:space="preserve">с </w:t>
      </w:r>
      <w:r>
        <w:rPr>
          <w:rFonts w:ascii="Times New Roman" w:eastAsia="Times New Roman" w:hAnsi="Times New Roman" w:cs="Times New Roman"/>
          <w:b/>
          <w:bCs/>
          <w:sz w:val="22"/>
          <w:szCs w:val="22"/>
          <w:highlight w:val="none"/>
        </w:rPr>
        <w:t>фототаблицей</w:t>
      </w:r>
      <w:r>
        <w:rPr>
          <w:rFonts w:ascii="Times New Roman" w:eastAsia="Times New Roman" w:hAnsi="Times New Roman" w:cs="Times New Roman"/>
          <w:b/>
          <w:bCs/>
          <w:sz w:val="22"/>
          <w:szCs w:val="22"/>
          <w:highlight w:val="none"/>
        </w:rPr>
        <w:t xml:space="preserve"> к нему</w:t>
      </w:r>
      <w:r>
        <w:rPr>
          <w:rFonts w:ascii="Times New Roman" w:eastAsia="Times New Roman" w:hAnsi="Times New Roman" w:cs="Times New Roman"/>
          <w:sz w:val="22"/>
          <w:szCs w:val="22"/>
          <w:highlight w:val="none"/>
        </w:rPr>
        <w:t>, в соответствии с которым, установлено, что ввиду интенсивного горения и высокой температуры пламени пиротехнического сигнального устройства оно представляет высокую опасность для жизни</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и здоровья человека (том 3 л. д. 74 - 83);</w:t>
      </w:r>
    </w:p>
    <w:p>
      <w:pPr>
        <w:spacing w:before="0" w:after="0"/>
        <w:ind w:firstLine="567"/>
        <w:jc w:val="both"/>
        <w:rPr>
          <w:sz w:val="22"/>
          <w:szCs w:val="22"/>
        </w:rPr>
      </w:pPr>
      <w:r>
        <w:rPr>
          <w:rFonts w:ascii="Times New Roman" w:eastAsia="Times New Roman" w:hAnsi="Times New Roman" w:cs="Times New Roman"/>
          <w:b/>
          <w:bCs/>
          <w:sz w:val="22"/>
          <w:szCs w:val="22"/>
          <w:highlight w:val="none"/>
        </w:rPr>
        <w:t>- протокол</w:t>
      </w:r>
      <w:r>
        <w:rPr>
          <w:rFonts w:ascii="Times New Roman" w:eastAsia="Times New Roman" w:hAnsi="Times New Roman" w:cs="Times New Roman"/>
          <w:b/>
          <w:bCs/>
          <w:sz w:val="22"/>
          <w:szCs w:val="22"/>
          <w:highlight w:val="none"/>
        </w:rPr>
        <w:t>ом</w:t>
      </w:r>
      <w:r>
        <w:rPr>
          <w:rFonts w:ascii="Times New Roman" w:eastAsia="Times New Roman" w:hAnsi="Times New Roman" w:cs="Times New Roman"/>
          <w:b/>
          <w:bCs/>
          <w:sz w:val="22"/>
          <w:szCs w:val="22"/>
          <w:highlight w:val="none"/>
        </w:rPr>
        <w:t xml:space="preserve"> осмотра предметов (документов) от </w:t>
      </w:r>
      <w:r>
        <w:rPr>
          <w:rStyle w:val="cat-Dategrp-28rplc-205"/>
          <w:rFonts w:ascii="Times New Roman" w:eastAsia="Times New Roman" w:hAnsi="Times New Roman" w:cs="Times New Roman"/>
          <w:b/>
          <w:bCs/>
          <w:sz w:val="22"/>
          <w:szCs w:val="22"/>
          <w:highlight w:val="none"/>
        </w:rPr>
        <w:t>дата</w:t>
      </w:r>
      <w:r>
        <w:rPr>
          <w:rFonts w:ascii="Times New Roman" w:eastAsia="Times New Roman" w:hAnsi="Times New Roman" w:cs="Times New Roman"/>
          <w:b/>
          <w:bCs/>
          <w:sz w:val="22"/>
          <w:szCs w:val="22"/>
          <w:highlight w:val="none"/>
        </w:rPr>
        <w:t xml:space="preserve"> с </w:t>
      </w:r>
      <w:r>
        <w:rPr>
          <w:rFonts w:ascii="Times New Roman" w:eastAsia="Times New Roman" w:hAnsi="Times New Roman" w:cs="Times New Roman"/>
          <w:b/>
          <w:bCs/>
          <w:sz w:val="22"/>
          <w:szCs w:val="22"/>
          <w:highlight w:val="none"/>
        </w:rPr>
        <w:t>фототаблицей</w:t>
      </w:r>
      <w:r>
        <w:rPr>
          <w:rFonts w:ascii="Times New Roman" w:eastAsia="Times New Roman" w:hAnsi="Times New Roman" w:cs="Times New Roman"/>
          <w:b/>
          <w:bCs/>
          <w:sz w:val="22"/>
          <w:szCs w:val="22"/>
          <w:highlight w:val="none"/>
        </w:rPr>
        <w:t xml:space="preserve"> к нему</w:t>
      </w:r>
      <w:r>
        <w:rPr>
          <w:rFonts w:ascii="Times New Roman" w:eastAsia="Times New Roman" w:hAnsi="Times New Roman" w:cs="Times New Roman"/>
          <w:sz w:val="22"/>
          <w:szCs w:val="22"/>
          <w:highlight w:val="none"/>
        </w:rPr>
        <w:t xml:space="preserve">, в соответствии с которым, осмотрены предметы, изъятые </w:t>
      </w:r>
      <w:r>
        <w:rPr>
          <w:rStyle w:val="cat-Dategrp-29rplc-206"/>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в ходе обыска в жилище </w:t>
      </w:r>
      <w:r>
        <w:rPr>
          <w:rStyle w:val="cat-FIOgrp-47rplc-207"/>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рюкзак</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из синтетической ткани синего и серого цветов; головной убор в виде шапки-маски (</w:t>
      </w:r>
      <w:r>
        <w:rPr>
          <w:rFonts w:ascii="Times New Roman" w:eastAsia="Times New Roman" w:hAnsi="Times New Roman" w:cs="Times New Roman"/>
          <w:sz w:val="22"/>
          <w:szCs w:val="22"/>
          <w:highlight w:val="none"/>
        </w:rPr>
        <w:t>балаклавы</w:t>
      </w:r>
      <w:r>
        <w:rPr>
          <w:rFonts w:ascii="Times New Roman" w:eastAsia="Times New Roman" w:hAnsi="Times New Roman" w:cs="Times New Roman"/>
          <w:sz w:val="22"/>
          <w:szCs w:val="22"/>
          <w:highlight w:val="none"/>
        </w:rPr>
        <w:t>) из трикотажного материала серого цвета (том 1 л. д. 97 - 105);</w:t>
      </w:r>
    </w:p>
    <w:p>
      <w:pPr>
        <w:spacing w:before="0" w:after="0"/>
        <w:ind w:firstLine="567"/>
        <w:jc w:val="both"/>
        <w:rPr>
          <w:sz w:val="22"/>
          <w:szCs w:val="22"/>
        </w:rPr>
      </w:pPr>
      <w:r>
        <w:rPr>
          <w:rFonts w:ascii="Times New Roman" w:eastAsia="Times New Roman" w:hAnsi="Times New Roman" w:cs="Times New Roman"/>
          <w:b/>
          <w:bCs/>
          <w:sz w:val="22"/>
          <w:szCs w:val="22"/>
          <w:highlight w:val="none"/>
        </w:rPr>
        <w:t xml:space="preserve">- протоколом осмотра предметов (документов) от </w:t>
      </w:r>
      <w:r>
        <w:rPr>
          <w:rStyle w:val="cat-Dategrp-30rplc-208"/>
          <w:rFonts w:ascii="Times New Roman" w:eastAsia="Times New Roman" w:hAnsi="Times New Roman" w:cs="Times New Roman"/>
          <w:b/>
          <w:bCs/>
          <w:sz w:val="22"/>
          <w:szCs w:val="22"/>
          <w:highlight w:val="none"/>
        </w:rPr>
        <w:t>дата</w:t>
      </w:r>
      <w:r>
        <w:rPr>
          <w:rFonts w:ascii="Times New Roman" w:eastAsia="Times New Roman" w:hAnsi="Times New Roman" w:cs="Times New Roman"/>
          <w:b/>
          <w:bCs/>
          <w:sz w:val="22"/>
          <w:szCs w:val="22"/>
          <w:highlight w:val="none"/>
        </w:rPr>
        <w:t xml:space="preserve">                   </w:t>
      </w:r>
      <w:r>
        <w:rPr>
          <w:rFonts w:ascii="Times New Roman" w:eastAsia="Times New Roman" w:hAnsi="Times New Roman" w:cs="Times New Roman"/>
          <w:b/>
          <w:bCs/>
          <w:sz w:val="22"/>
          <w:szCs w:val="22"/>
          <w:highlight w:val="none"/>
        </w:rPr>
        <w:t xml:space="preserve">с </w:t>
      </w:r>
      <w:r>
        <w:rPr>
          <w:rFonts w:ascii="Times New Roman" w:eastAsia="Times New Roman" w:hAnsi="Times New Roman" w:cs="Times New Roman"/>
          <w:b/>
          <w:bCs/>
          <w:sz w:val="22"/>
          <w:szCs w:val="22"/>
          <w:highlight w:val="none"/>
        </w:rPr>
        <w:t>фототаблицей</w:t>
      </w:r>
      <w:r>
        <w:rPr>
          <w:rFonts w:ascii="Times New Roman" w:eastAsia="Times New Roman" w:hAnsi="Times New Roman" w:cs="Times New Roman"/>
          <w:b/>
          <w:bCs/>
          <w:sz w:val="22"/>
          <w:szCs w:val="22"/>
          <w:highlight w:val="none"/>
        </w:rPr>
        <w:t xml:space="preserve"> к нему</w:t>
      </w:r>
      <w:r>
        <w:rPr>
          <w:rFonts w:ascii="Times New Roman" w:eastAsia="Times New Roman" w:hAnsi="Times New Roman" w:cs="Times New Roman"/>
          <w:sz w:val="22"/>
          <w:szCs w:val="22"/>
          <w:highlight w:val="none"/>
        </w:rPr>
        <w:t xml:space="preserve">, в соответствии с которым, осмотрена </w:t>
      </w:r>
      <w:r>
        <w:rPr>
          <w:rFonts w:ascii="Times New Roman" w:eastAsia="Times New Roman" w:hAnsi="Times New Roman" w:cs="Times New Roman"/>
          <w:sz w:val="22"/>
          <w:szCs w:val="22"/>
          <w:highlight w:val="none"/>
        </w:rPr>
        <w:t>куртка</w:t>
      </w:r>
      <w:r>
        <w:rPr>
          <w:rFonts w:ascii="Times New Roman" w:eastAsia="Times New Roman" w:hAnsi="Times New Roman" w:cs="Times New Roman"/>
          <w:sz w:val="22"/>
          <w:szCs w:val="22"/>
          <w:highlight w:val="none"/>
        </w:rPr>
        <w:t xml:space="preserve"> изъятая </w:t>
      </w:r>
      <w:r>
        <w:rPr>
          <w:rStyle w:val="cat-Dategrp-30rplc-209"/>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в ходе выемки у обвиняемого </w:t>
      </w:r>
      <w:r>
        <w:rPr>
          <w:rStyle w:val="cat-FIOgrp-47rplc-210"/>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(том 1 л. д. 113 - 118)</w:t>
      </w:r>
    </w:p>
    <w:p>
      <w:pPr>
        <w:spacing w:before="0" w:after="0"/>
        <w:ind w:firstLine="567"/>
        <w:jc w:val="both"/>
        <w:rPr>
          <w:sz w:val="22"/>
          <w:szCs w:val="22"/>
        </w:rPr>
      </w:pPr>
      <w:r>
        <w:rPr>
          <w:rFonts w:ascii="Times New Roman" w:eastAsia="Times New Roman" w:hAnsi="Times New Roman" w:cs="Times New Roman"/>
          <w:b/>
          <w:bCs/>
          <w:sz w:val="22"/>
          <w:szCs w:val="22"/>
          <w:highlight w:val="none"/>
        </w:rPr>
        <w:t>- протоколом осмотра предмета и прослушивания фонограммы</w:t>
      </w:r>
      <w:r>
        <w:rPr>
          <w:rFonts w:ascii="Times New Roman" w:eastAsia="Times New Roman" w:hAnsi="Times New Roman" w:cs="Times New Roman"/>
          <w:b/>
          <w:bCs/>
          <w:sz w:val="22"/>
          <w:szCs w:val="22"/>
          <w:highlight w:val="none"/>
        </w:rPr>
        <w:t xml:space="preserve">             </w:t>
      </w:r>
      <w:r>
        <w:rPr>
          <w:rFonts w:ascii="Times New Roman" w:eastAsia="Times New Roman" w:hAnsi="Times New Roman" w:cs="Times New Roman"/>
          <w:b/>
          <w:bCs/>
          <w:sz w:val="22"/>
          <w:szCs w:val="22"/>
          <w:highlight w:val="none"/>
        </w:rPr>
        <w:t xml:space="preserve">от </w:t>
      </w:r>
      <w:r>
        <w:rPr>
          <w:rStyle w:val="cat-Dategrp-28rplc-211"/>
          <w:rFonts w:ascii="Times New Roman" w:eastAsia="Times New Roman" w:hAnsi="Times New Roman" w:cs="Times New Roman"/>
          <w:b/>
          <w:bCs/>
          <w:sz w:val="22"/>
          <w:szCs w:val="22"/>
          <w:highlight w:val="none"/>
        </w:rPr>
        <w:t>дата</w:t>
      </w:r>
      <w:r>
        <w:rPr>
          <w:rFonts w:ascii="Times New Roman" w:eastAsia="Times New Roman" w:hAnsi="Times New Roman" w:cs="Times New Roman"/>
          <w:b/>
          <w:bCs/>
          <w:sz w:val="22"/>
          <w:szCs w:val="22"/>
          <w:highlight w:val="none"/>
        </w:rPr>
        <w:t xml:space="preserve"> с </w:t>
      </w:r>
      <w:r>
        <w:rPr>
          <w:rFonts w:ascii="Times New Roman" w:eastAsia="Times New Roman" w:hAnsi="Times New Roman" w:cs="Times New Roman"/>
          <w:b/>
          <w:bCs/>
          <w:sz w:val="22"/>
          <w:szCs w:val="22"/>
          <w:highlight w:val="none"/>
        </w:rPr>
        <w:t>фототаблицей</w:t>
      </w:r>
      <w:r>
        <w:rPr>
          <w:rFonts w:ascii="Times New Roman" w:eastAsia="Times New Roman" w:hAnsi="Times New Roman" w:cs="Times New Roman"/>
          <w:b/>
          <w:bCs/>
          <w:sz w:val="22"/>
          <w:szCs w:val="22"/>
          <w:highlight w:val="none"/>
        </w:rPr>
        <w:t xml:space="preserve"> к нему</w:t>
      </w:r>
      <w:r>
        <w:rPr>
          <w:rFonts w:ascii="Times New Roman" w:eastAsia="Times New Roman" w:hAnsi="Times New Roman" w:cs="Times New Roman"/>
          <w:sz w:val="22"/>
          <w:szCs w:val="22"/>
          <w:highlight w:val="none"/>
        </w:rPr>
        <w:t xml:space="preserve">, в соответствии с которым, осмотрен </w:t>
      </w:r>
      <w:r>
        <w:rPr>
          <w:rFonts w:ascii="Times New Roman" w:eastAsia="Times New Roman" w:hAnsi="Times New Roman" w:cs="Times New Roman"/>
          <w:sz w:val="22"/>
          <w:szCs w:val="22"/>
          <w:highlight w:val="none"/>
        </w:rPr>
        <w:t>мобильный телефон марки «</w:t>
      </w:r>
      <w:r>
        <w:rPr>
          <w:rFonts w:ascii="Times New Roman" w:eastAsia="Times New Roman" w:hAnsi="Times New Roman" w:cs="Times New Roman"/>
          <w:sz w:val="22"/>
          <w:szCs w:val="22"/>
          <w:highlight w:val="none"/>
        </w:rPr>
        <w:t>Samsung</w:t>
      </w:r>
      <w:r>
        <w:rPr>
          <w:rFonts w:ascii="Times New Roman" w:eastAsia="Times New Roman" w:hAnsi="Times New Roman" w:cs="Times New Roman"/>
          <w:sz w:val="22"/>
          <w:szCs w:val="22"/>
          <w:highlight w:val="none"/>
        </w:rPr>
        <w:t>» модели «</w:t>
      </w:r>
      <w:r>
        <w:rPr>
          <w:rFonts w:ascii="Times New Roman" w:eastAsia="Times New Roman" w:hAnsi="Times New Roman" w:cs="Times New Roman"/>
          <w:sz w:val="22"/>
          <w:szCs w:val="22"/>
          <w:highlight w:val="none"/>
        </w:rPr>
        <w:t>Galaxy</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A</w:t>
      </w:r>
      <w:r>
        <w:rPr>
          <w:rFonts w:ascii="Times New Roman" w:eastAsia="Times New Roman" w:hAnsi="Times New Roman" w:cs="Times New Roman"/>
          <w:sz w:val="22"/>
          <w:szCs w:val="22"/>
          <w:highlight w:val="none"/>
        </w:rPr>
        <w:t xml:space="preserve">10» имеющий </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международный идентификационный номер устройства (</w:t>
      </w:r>
      <w:r>
        <w:rPr>
          <w:rFonts w:ascii="Times New Roman" w:eastAsia="Times New Roman" w:hAnsi="Times New Roman" w:cs="Times New Roman"/>
          <w:sz w:val="22"/>
          <w:szCs w:val="22"/>
          <w:highlight w:val="none"/>
        </w:rPr>
        <w:t>IMEI</w:t>
      </w:r>
      <w:r>
        <w:rPr>
          <w:rFonts w:ascii="Times New Roman" w:eastAsia="Times New Roman" w:hAnsi="Times New Roman" w:cs="Times New Roman"/>
          <w:sz w:val="22"/>
          <w:szCs w:val="22"/>
          <w:highlight w:val="none"/>
        </w:rPr>
        <w:t xml:space="preserve">): 359624105212991, и серийный номер: </w:t>
      </w:r>
      <w:r>
        <w:rPr>
          <w:rFonts w:ascii="Times New Roman" w:eastAsia="Times New Roman" w:hAnsi="Times New Roman" w:cs="Times New Roman"/>
          <w:sz w:val="22"/>
          <w:szCs w:val="22"/>
          <w:highlight w:val="none"/>
        </w:rPr>
        <w:t>S</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N</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RZ</w:t>
      </w:r>
      <w:r>
        <w:rPr>
          <w:rFonts w:ascii="Times New Roman" w:eastAsia="Times New Roman" w:hAnsi="Times New Roman" w:cs="Times New Roman"/>
          <w:sz w:val="22"/>
          <w:szCs w:val="22"/>
          <w:highlight w:val="none"/>
        </w:rPr>
        <w:t>8</w:t>
      </w:r>
      <w:r>
        <w:rPr>
          <w:rFonts w:ascii="Times New Roman" w:eastAsia="Times New Roman" w:hAnsi="Times New Roman" w:cs="Times New Roman"/>
          <w:sz w:val="22"/>
          <w:szCs w:val="22"/>
          <w:highlight w:val="none"/>
        </w:rPr>
        <w:t>M</w:t>
      </w:r>
      <w:r>
        <w:rPr>
          <w:rFonts w:ascii="Times New Roman" w:eastAsia="Times New Roman" w:hAnsi="Times New Roman" w:cs="Times New Roman"/>
          <w:sz w:val="22"/>
          <w:szCs w:val="22"/>
          <w:highlight w:val="none"/>
        </w:rPr>
        <w:t>82</w:t>
      </w:r>
      <w:r>
        <w:rPr>
          <w:rFonts w:ascii="Times New Roman" w:eastAsia="Times New Roman" w:hAnsi="Times New Roman" w:cs="Times New Roman"/>
          <w:sz w:val="22"/>
          <w:szCs w:val="22"/>
          <w:highlight w:val="none"/>
        </w:rPr>
        <w:t>JN</w:t>
      </w:r>
      <w:r>
        <w:rPr>
          <w:rFonts w:ascii="Times New Roman" w:eastAsia="Times New Roman" w:hAnsi="Times New Roman" w:cs="Times New Roman"/>
          <w:sz w:val="22"/>
          <w:szCs w:val="22"/>
          <w:highlight w:val="none"/>
        </w:rPr>
        <w:t>0</w:t>
      </w:r>
      <w:r>
        <w:rPr>
          <w:rFonts w:ascii="Times New Roman" w:eastAsia="Times New Roman" w:hAnsi="Times New Roman" w:cs="Times New Roman"/>
          <w:sz w:val="22"/>
          <w:szCs w:val="22"/>
          <w:highlight w:val="none"/>
        </w:rPr>
        <w:t>QR</w:t>
      </w:r>
      <w:r>
        <w:rPr>
          <w:rFonts w:ascii="Times New Roman" w:eastAsia="Times New Roman" w:hAnsi="Times New Roman" w:cs="Times New Roman"/>
          <w:sz w:val="22"/>
          <w:szCs w:val="22"/>
          <w:highlight w:val="none"/>
        </w:rPr>
        <w:t xml:space="preserve">, изъятый </w:t>
      </w:r>
      <w:r>
        <w:rPr>
          <w:rStyle w:val="cat-Dategrp-30rplc-212"/>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в ходе выемки у обвиняемого </w:t>
      </w:r>
      <w:r>
        <w:rPr>
          <w:rStyle w:val="cat-FIOgrp-47rplc-213"/>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В ходе осмотра мобильного телефона в приложении «</w:t>
      </w:r>
      <w:r>
        <w:rPr>
          <w:rFonts w:ascii="Times New Roman" w:eastAsia="Times New Roman" w:hAnsi="Times New Roman" w:cs="Times New Roman"/>
          <w:sz w:val="22"/>
          <w:szCs w:val="22"/>
          <w:highlight w:val="none"/>
        </w:rPr>
        <w:t>Телеграм</w:t>
      </w:r>
      <w:r>
        <w:rPr>
          <w:rFonts w:ascii="Times New Roman" w:eastAsia="Times New Roman" w:hAnsi="Times New Roman" w:cs="Times New Roman"/>
          <w:sz w:val="22"/>
          <w:szCs w:val="22"/>
          <w:highlight w:val="none"/>
        </w:rPr>
        <w:t xml:space="preserve">», обнаружена группа с наименованием «Вова они меня обижают», участниками которой обсуждаются результаты прошедших </w:t>
      </w:r>
      <w:r>
        <w:rPr>
          <w:rStyle w:val="cat-Dategrp-17rplc-214"/>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в </w:t>
      </w:r>
      <w:r>
        <w:rPr>
          <w:rStyle w:val="cat-Addressgrp-2rplc-215"/>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публичных массовых мероприятий и дальнейшее их участие</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в планируемых мероприятиях </w:t>
      </w:r>
      <w:r>
        <w:rPr>
          <w:rStyle w:val="cat-Dategrp-30rplc-216"/>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Текстовые и голосовые сообщения </w:t>
      </w:r>
      <w:r>
        <w:rPr>
          <w:rStyle w:val="cat-FIOgrp-47rplc-217"/>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свидетельств</w:t>
      </w:r>
      <w:r>
        <w:rPr>
          <w:rFonts w:ascii="Times New Roman" w:eastAsia="Times New Roman" w:hAnsi="Times New Roman" w:cs="Times New Roman"/>
          <w:sz w:val="22"/>
          <w:szCs w:val="22"/>
          <w:highlight w:val="none"/>
        </w:rPr>
        <w:t>уют о</w:t>
      </w:r>
      <w:r>
        <w:rPr>
          <w:rFonts w:ascii="Times New Roman" w:eastAsia="Times New Roman" w:hAnsi="Times New Roman" w:cs="Times New Roman"/>
          <w:sz w:val="22"/>
          <w:szCs w:val="22"/>
          <w:highlight w:val="none"/>
        </w:rPr>
        <w:t xml:space="preserve"> его активном участии в несогласованных публичных массовых мероприятиях. В голосовом сообщении от </w:t>
      </w:r>
      <w:r>
        <w:rPr>
          <w:rStyle w:val="cat-Dategrp-31rplc-218"/>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Игумнов В.С. сообщает, что находясь в </w:t>
      </w:r>
      <w:r>
        <w:rPr>
          <w:rStyle w:val="cat-Addressgrp-3rplc-220"/>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заранее приобрел два пиротехнических сигнальных световых устройства («</w:t>
      </w:r>
      <w:r>
        <w:rPr>
          <w:rFonts w:ascii="Times New Roman" w:eastAsia="Times New Roman" w:hAnsi="Times New Roman" w:cs="Times New Roman"/>
          <w:sz w:val="22"/>
          <w:szCs w:val="22"/>
          <w:highlight w:val="none"/>
        </w:rPr>
        <w:t>файера</w:t>
      </w:r>
      <w:r>
        <w:rPr>
          <w:rFonts w:ascii="Times New Roman" w:eastAsia="Times New Roman" w:hAnsi="Times New Roman" w:cs="Times New Roman"/>
          <w:sz w:val="22"/>
          <w:szCs w:val="22"/>
          <w:highlight w:val="none"/>
        </w:rPr>
        <w:t xml:space="preserve">»), один из которых использовал в </w:t>
      </w:r>
      <w:r>
        <w:rPr>
          <w:rStyle w:val="cat-Addressgrp-3rplc-221"/>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а второй бросил в сотрудников правоохранител</w:t>
      </w:r>
      <w:r>
        <w:rPr>
          <w:rFonts w:ascii="Times New Roman" w:eastAsia="Times New Roman" w:hAnsi="Times New Roman" w:cs="Times New Roman"/>
          <w:sz w:val="22"/>
          <w:szCs w:val="22"/>
          <w:highlight w:val="none"/>
        </w:rPr>
        <w:t xml:space="preserve">ьных органов в активный момент </w:t>
      </w:r>
      <w:r>
        <w:rPr>
          <w:rFonts w:ascii="Times New Roman" w:eastAsia="Times New Roman" w:hAnsi="Times New Roman" w:cs="Times New Roman"/>
          <w:sz w:val="22"/>
          <w:szCs w:val="22"/>
          <w:highlight w:val="none"/>
        </w:rPr>
        <w:t>(том 1 л. д. 122 - 182)</w:t>
      </w:r>
      <w:r>
        <w:rPr>
          <w:rFonts w:ascii="Times New Roman" w:eastAsia="Times New Roman" w:hAnsi="Times New Roman" w:cs="Times New Roman"/>
          <w:sz w:val="22"/>
          <w:szCs w:val="22"/>
          <w:highlight w:val="none"/>
        </w:rPr>
        <w:t>;</w:t>
      </w:r>
    </w:p>
    <w:p>
      <w:pPr>
        <w:spacing w:before="0" w:after="0"/>
        <w:ind w:firstLine="567"/>
        <w:jc w:val="both"/>
        <w:rPr>
          <w:sz w:val="22"/>
          <w:szCs w:val="22"/>
        </w:rPr>
      </w:pPr>
      <w:r>
        <w:rPr>
          <w:rFonts w:ascii="Times New Roman" w:eastAsia="Times New Roman" w:hAnsi="Times New Roman" w:cs="Times New Roman"/>
          <w:b/>
          <w:bCs/>
          <w:sz w:val="22"/>
          <w:szCs w:val="22"/>
          <w:highlight w:val="none"/>
        </w:rPr>
        <w:t>- протокол</w:t>
      </w:r>
      <w:r>
        <w:rPr>
          <w:rFonts w:ascii="Times New Roman" w:eastAsia="Times New Roman" w:hAnsi="Times New Roman" w:cs="Times New Roman"/>
          <w:b/>
          <w:bCs/>
          <w:sz w:val="22"/>
          <w:szCs w:val="22"/>
          <w:highlight w:val="none"/>
        </w:rPr>
        <w:t>ом</w:t>
      </w:r>
      <w:r>
        <w:rPr>
          <w:rFonts w:ascii="Times New Roman" w:eastAsia="Times New Roman" w:hAnsi="Times New Roman" w:cs="Times New Roman"/>
          <w:b/>
          <w:bCs/>
          <w:sz w:val="22"/>
          <w:szCs w:val="22"/>
          <w:highlight w:val="none"/>
        </w:rPr>
        <w:t xml:space="preserve"> осмотра предметов (документов) от </w:t>
      </w:r>
      <w:r>
        <w:rPr>
          <w:rStyle w:val="cat-Dategrp-30rplc-222"/>
          <w:rFonts w:ascii="Times New Roman" w:eastAsia="Times New Roman" w:hAnsi="Times New Roman" w:cs="Times New Roman"/>
          <w:b/>
          <w:bCs/>
          <w:sz w:val="22"/>
          <w:szCs w:val="22"/>
          <w:highlight w:val="none"/>
        </w:rPr>
        <w:t>дата</w:t>
      </w:r>
      <w:r>
        <w:rPr>
          <w:rFonts w:ascii="Times New Roman" w:eastAsia="Times New Roman" w:hAnsi="Times New Roman" w:cs="Times New Roman"/>
          <w:b/>
          <w:bCs/>
          <w:sz w:val="22"/>
          <w:szCs w:val="22"/>
          <w:highlight w:val="none"/>
        </w:rPr>
        <w:t xml:space="preserve"> с </w:t>
      </w:r>
      <w:r>
        <w:rPr>
          <w:rFonts w:ascii="Times New Roman" w:eastAsia="Times New Roman" w:hAnsi="Times New Roman" w:cs="Times New Roman"/>
          <w:b/>
          <w:bCs/>
          <w:sz w:val="22"/>
          <w:szCs w:val="22"/>
          <w:highlight w:val="none"/>
        </w:rPr>
        <w:t>фототаблицей</w:t>
      </w:r>
      <w:r>
        <w:rPr>
          <w:rFonts w:ascii="Times New Roman" w:eastAsia="Times New Roman" w:hAnsi="Times New Roman" w:cs="Times New Roman"/>
          <w:b/>
          <w:bCs/>
          <w:sz w:val="22"/>
          <w:szCs w:val="22"/>
          <w:highlight w:val="none"/>
        </w:rPr>
        <w:t xml:space="preserve"> к нему</w:t>
      </w:r>
      <w:r>
        <w:rPr>
          <w:rFonts w:ascii="Times New Roman" w:eastAsia="Times New Roman" w:hAnsi="Times New Roman" w:cs="Times New Roman"/>
          <w:sz w:val="22"/>
          <w:szCs w:val="22"/>
          <w:highlight w:val="none"/>
        </w:rPr>
        <w:t>, в соответствии с которым, осмотрен компакт-диск марки «</w:t>
      </w:r>
      <w:r>
        <w:rPr>
          <w:rFonts w:ascii="Times New Roman" w:eastAsia="Times New Roman" w:hAnsi="Times New Roman" w:cs="Times New Roman"/>
          <w:sz w:val="22"/>
          <w:szCs w:val="22"/>
          <w:highlight w:val="none"/>
        </w:rPr>
        <w:t>Verbatim</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DVD</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R</w:t>
      </w:r>
      <w:r>
        <w:rPr>
          <w:rFonts w:ascii="Times New Roman" w:eastAsia="Times New Roman" w:hAnsi="Times New Roman" w:cs="Times New Roman"/>
          <w:sz w:val="22"/>
          <w:szCs w:val="22"/>
          <w:highlight w:val="none"/>
        </w:rPr>
        <w:t xml:space="preserve">», содержащий видеозаписи событий, происходивших </w:t>
      </w:r>
      <w:r>
        <w:rPr>
          <w:rStyle w:val="cat-Dategrp-17rplc-223"/>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во время несогласованного публичного массового мероприятия на </w:t>
      </w:r>
      <w:r>
        <w:rPr>
          <w:rStyle w:val="cat-Addressgrp-5rplc-224"/>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225"/>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В ходе осмотра установлено, что Игумнов В.С. находясь напротив дома № 25 по </w:t>
      </w:r>
      <w:r>
        <w:rPr>
          <w:rStyle w:val="cat-Addressgrp-7rplc-227"/>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228"/>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зажигает неустановленное пиротехническое сигнальное световое устройство («</w:t>
      </w:r>
      <w:r>
        <w:rPr>
          <w:rFonts w:ascii="Times New Roman" w:eastAsia="Times New Roman" w:hAnsi="Times New Roman" w:cs="Times New Roman"/>
          <w:sz w:val="22"/>
          <w:szCs w:val="22"/>
          <w:highlight w:val="none"/>
        </w:rPr>
        <w:t>файер</w:t>
      </w:r>
      <w:r>
        <w:rPr>
          <w:rFonts w:ascii="Times New Roman" w:eastAsia="Times New Roman" w:hAnsi="Times New Roman" w:cs="Times New Roman"/>
          <w:sz w:val="22"/>
          <w:szCs w:val="22"/>
          <w:highlight w:val="none"/>
        </w:rPr>
        <w:t>») и бросает его в сторону сотрудников правоохранительных органов в форменном обмундировании. Во время указанных действий, окружающие люди обращаются к Игумнову В.С. и просят не зажигать «</w:t>
      </w:r>
      <w:r>
        <w:rPr>
          <w:rFonts w:ascii="Times New Roman" w:eastAsia="Times New Roman" w:hAnsi="Times New Roman" w:cs="Times New Roman"/>
          <w:sz w:val="22"/>
          <w:szCs w:val="22"/>
          <w:highlight w:val="none"/>
        </w:rPr>
        <w:t>файер</w:t>
      </w:r>
      <w:r>
        <w:rPr>
          <w:rFonts w:ascii="Times New Roman" w:eastAsia="Times New Roman" w:hAnsi="Times New Roman" w:cs="Times New Roman"/>
          <w:sz w:val="22"/>
          <w:szCs w:val="22"/>
          <w:highlight w:val="none"/>
        </w:rPr>
        <w:t>» и не бросать</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его в сотрудников правоохранительных органов, однако последний просьбы игнорирует. </w:t>
      </w:r>
      <w:r>
        <w:rPr>
          <w:rFonts w:ascii="Times New Roman" w:eastAsia="Times New Roman" w:hAnsi="Times New Roman" w:cs="Times New Roman"/>
          <w:sz w:val="22"/>
          <w:szCs w:val="22"/>
          <w:highlight w:val="none"/>
        </w:rPr>
        <w:t>После броска «</w:t>
      </w:r>
      <w:r>
        <w:rPr>
          <w:rFonts w:ascii="Times New Roman" w:eastAsia="Times New Roman" w:hAnsi="Times New Roman" w:cs="Times New Roman"/>
          <w:sz w:val="22"/>
          <w:szCs w:val="22"/>
          <w:highlight w:val="none"/>
        </w:rPr>
        <w:t>файера</w:t>
      </w:r>
      <w:r>
        <w:rPr>
          <w:rFonts w:ascii="Times New Roman" w:eastAsia="Times New Roman" w:hAnsi="Times New Roman" w:cs="Times New Roman"/>
          <w:sz w:val="22"/>
          <w:szCs w:val="22"/>
          <w:highlight w:val="none"/>
        </w:rPr>
        <w:t>» в сторону сотрудников, в этот же момент Игумнов В.С. поднимает правую руку вверх и несколько раз кричит (скандирует) нецензурное бранное слово в адрес сотрудников правоохранительных органов, после чего уходит вглубь толпы людей</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(том 1 л. д. 189 - 195)</w:t>
      </w:r>
      <w:r>
        <w:rPr>
          <w:rFonts w:ascii="Times New Roman" w:eastAsia="Times New Roman" w:hAnsi="Times New Roman" w:cs="Times New Roman"/>
          <w:sz w:val="22"/>
          <w:szCs w:val="22"/>
          <w:highlight w:val="none"/>
        </w:rPr>
        <w:t>;</w:t>
      </w:r>
    </w:p>
    <w:p>
      <w:pPr>
        <w:spacing w:before="0" w:after="0"/>
        <w:ind w:firstLine="567"/>
        <w:jc w:val="both"/>
        <w:rPr>
          <w:sz w:val="22"/>
          <w:szCs w:val="22"/>
        </w:rPr>
      </w:pPr>
      <w:r>
        <w:rPr>
          <w:rFonts w:ascii="Times New Roman" w:eastAsia="Times New Roman" w:hAnsi="Times New Roman" w:cs="Times New Roman"/>
          <w:b/>
          <w:bCs/>
          <w:sz w:val="22"/>
          <w:szCs w:val="22"/>
          <w:highlight w:val="none"/>
        </w:rPr>
        <w:t>- вещественны</w:t>
      </w:r>
      <w:r>
        <w:rPr>
          <w:rFonts w:ascii="Times New Roman" w:eastAsia="Times New Roman" w:hAnsi="Times New Roman" w:cs="Times New Roman"/>
          <w:b/>
          <w:bCs/>
          <w:sz w:val="22"/>
          <w:szCs w:val="22"/>
          <w:highlight w:val="none"/>
        </w:rPr>
        <w:t>м</w:t>
      </w:r>
      <w:r>
        <w:rPr>
          <w:rFonts w:ascii="Times New Roman" w:eastAsia="Times New Roman" w:hAnsi="Times New Roman" w:cs="Times New Roman"/>
          <w:b/>
          <w:bCs/>
          <w:sz w:val="22"/>
          <w:szCs w:val="22"/>
          <w:highlight w:val="none"/>
        </w:rPr>
        <w:t xml:space="preserve"> доказательств</w:t>
      </w:r>
      <w:r>
        <w:rPr>
          <w:rFonts w:ascii="Times New Roman" w:eastAsia="Times New Roman" w:hAnsi="Times New Roman" w:cs="Times New Roman"/>
          <w:b/>
          <w:bCs/>
          <w:sz w:val="22"/>
          <w:szCs w:val="22"/>
          <w:highlight w:val="none"/>
        </w:rPr>
        <w:t>ом</w:t>
      </w:r>
      <w:r>
        <w:rPr>
          <w:rFonts w:ascii="Times New Roman" w:eastAsia="Times New Roman" w:hAnsi="Times New Roman" w:cs="Times New Roman"/>
          <w:b/>
          <w:bCs/>
          <w:sz w:val="22"/>
          <w:szCs w:val="22"/>
          <w:highlight w:val="none"/>
        </w:rPr>
        <w:t>:</w:t>
      </w:r>
      <w:r>
        <w:rPr>
          <w:rFonts w:ascii="Times New Roman" w:eastAsia="Times New Roman" w:hAnsi="Times New Roman" w:cs="Times New Roman"/>
          <w:sz w:val="22"/>
          <w:szCs w:val="22"/>
          <w:highlight w:val="none"/>
        </w:rPr>
        <w:t xml:space="preserve"> магнитны</w:t>
      </w:r>
      <w:r>
        <w:rPr>
          <w:rFonts w:ascii="Times New Roman" w:eastAsia="Times New Roman" w:hAnsi="Times New Roman" w:cs="Times New Roman"/>
          <w:sz w:val="22"/>
          <w:szCs w:val="22"/>
          <w:highlight w:val="none"/>
        </w:rPr>
        <w:t>м</w:t>
      </w:r>
      <w:r>
        <w:rPr>
          <w:rFonts w:ascii="Times New Roman" w:eastAsia="Times New Roman" w:hAnsi="Times New Roman" w:cs="Times New Roman"/>
          <w:sz w:val="22"/>
          <w:szCs w:val="22"/>
          <w:highlight w:val="none"/>
        </w:rPr>
        <w:t xml:space="preserve"> носител</w:t>
      </w:r>
      <w:r>
        <w:rPr>
          <w:rFonts w:ascii="Times New Roman" w:eastAsia="Times New Roman" w:hAnsi="Times New Roman" w:cs="Times New Roman"/>
          <w:sz w:val="22"/>
          <w:szCs w:val="22"/>
          <w:highlight w:val="none"/>
        </w:rPr>
        <w:t>ем</w:t>
      </w:r>
      <w:r>
        <w:rPr>
          <w:rFonts w:ascii="Times New Roman" w:eastAsia="Times New Roman" w:hAnsi="Times New Roman" w:cs="Times New Roman"/>
          <w:sz w:val="22"/>
          <w:szCs w:val="22"/>
          <w:highlight w:val="none"/>
        </w:rPr>
        <w:t xml:space="preserve"> (компакт-диск) «</w:t>
      </w:r>
      <w:r>
        <w:rPr>
          <w:rFonts w:ascii="Times New Roman" w:eastAsia="Times New Roman" w:hAnsi="Times New Roman" w:cs="Times New Roman"/>
          <w:sz w:val="22"/>
          <w:szCs w:val="22"/>
          <w:highlight w:val="none"/>
        </w:rPr>
        <w:t>Verbatim</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DVD</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R</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 </w:t>
      </w:r>
      <w:r>
        <w:rPr>
          <w:rFonts w:ascii="Times New Roman" w:eastAsia="Times New Roman" w:hAnsi="Times New Roman" w:cs="Times New Roman"/>
          <w:sz w:val="22"/>
          <w:szCs w:val="22"/>
          <w:highlight w:val="none"/>
        </w:rPr>
        <w:t>содержащим видеозаписи, просмотренные судом в судебном заседании с участием сторон;</w:t>
      </w:r>
      <w:r>
        <w:rPr>
          <w:rFonts w:ascii="Times New Roman" w:eastAsia="Times New Roman" w:hAnsi="Times New Roman" w:cs="Times New Roman"/>
          <w:sz w:val="22"/>
          <w:szCs w:val="22"/>
          <w:highlight w:val="none"/>
        </w:rPr>
        <w:t xml:space="preserve"> (том 1 л. д. 196 - 197)</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w:t>
      </w:r>
    </w:p>
    <w:p>
      <w:pPr>
        <w:spacing w:before="0" w:after="0"/>
        <w:ind w:firstLine="567"/>
        <w:jc w:val="both"/>
        <w:rPr>
          <w:sz w:val="22"/>
          <w:szCs w:val="22"/>
        </w:rPr>
      </w:pPr>
      <w:r>
        <w:rPr>
          <w:rFonts w:ascii="Times New Roman" w:eastAsia="Times New Roman" w:hAnsi="Times New Roman" w:cs="Times New Roman"/>
          <w:b/>
          <w:bCs/>
          <w:sz w:val="22"/>
          <w:szCs w:val="22"/>
          <w:highlight w:val="none"/>
        </w:rPr>
        <w:t>- протокол</w:t>
      </w:r>
      <w:r>
        <w:rPr>
          <w:rFonts w:ascii="Times New Roman" w:eastAsia="Times New Roman" w:hAnsi="Times New Roman" w:cs="Times New Roman"/>
          <w:b/>
          <w:bCs/>
          <w:sz w:val="22"/>
          <w:szCs w:val="22"/>
          <w:highlight w:val="none"/>
        </w:rPr>
        <w:t>ом</w:t>
      </w:r>
      <w:r>
        <w:rPr>
          <w:rFonts w:ascii="Times New Roman" w:eastAsia="Times New Roman" w:hAnsi="Times New Roman" w:cs="Times New Roman"/>
          <w:b/>
          <w:bCs/>
          <w:sz w:val="22"/>
          <w:szCs w:val="22"/>
          <w:highlight w:val="none"/>
        </w:rPr>
        <w:t xml:space="preserve"> осмотра предметов (документов) от </w:t>
      </w:r>
      <w:r>
        <w:rPr>
          <w:rStyle w:val="cat-Dategrp-32rplc-231"/>
          <w:rFonts w:ascii="Times New Roman" w:eastAsia="Times New Roman" w:hAnsi="Times New Roman" w:cs="Times New Roman"/>
          <w:b/>
          <w:bCs/>
          <w:sz w:val="22"/>
          <w:szCs w:val="22"/>
          <w:highlight w:val="none"/>
        </w:rPr>
        <w:t>дата</w:t>
      </w:r>
      <w:r>
        <w:rPr>
          <w:rFonts w:ascii="Times New Roman" w:eastAsia="Times New Roman" w:hAnsi="Times New Roman" w:cs="Times New Roman"/>
          <w:b/>
          <w:bCs/>
          <w:sz w:val="22"/>
          <w:szCs w:val="22"/>
          <w:highlight w:val="none"/>
        </w:rPr>
        <w:t xml:space="preserve">                   </w:t>
      </w:r>
      <w:r>
        <w:rPr>
          <w:rFonts w:ascii="Times New Roman" w:eastAsia="Times New Roman" w:hAnsi="Times New Roman" w:cs="Times New Roman"/>
          <w:b/>
          <w:bCs/>
          <w:sz w:val="22"/>
          <w:szCs w:val="22"/>
          <w:highlight w:val="none"/>
        </w:rPr>
        <w:t xml:space="preserve">с </w:t>
      </w:r>
      <w:r>
        <w:rPr>
          <w:rFonts w:ascii="Times New Roman" w:eastAsia="Times New Roman" w:hAnsi="Times New Roman" w:cs="Times New Roman"/>
          <w:b/>
          <w:bCs/>
          <w:sz w:val="22"/>
          <w:szCs w:val="22"/>
          <w:highlight w:val="none"/>
        </w:rPr>
        <w:t>фототаблицей</w:t>
      </w:r>
      <w:r>
        <w:rPr>
          <w:rFonts w:ascii="Times New Roman" w:eastAsia="Times New Roman" w:hAnsi="Times New Roman" w:cs="Times New Roman"/>
          <w:b/>
          <w:bCs/>
          <w:sz w:val="22"/>
          <w:szCs w:val="22"/>
          <w:highlight w:val="none"/>
        </w:rPr>
        <w:t xml:space="preserve"> к нему</w:t>
      </w:r>
      <w:r>
        <w:rPr>
          <w:rFonts w:ascii="Times New Roman" w:eastAsia="Times New Roman" w:hAnsi="Times New Roman" w:cs="Times New Roman"/>
          <w:sz w:val="22"/>
          <w:szCs w:val="22"/>
          <w:highlight w:val="none"/>
        </w:rPr>
        <w:t>, в соответствии с которым, осмотрен компакт-диск марки «</w:t>
      </w:r>
      <w:r>
        <w:rPr>
          <w:rFonts w:ascii="Times New Roman" w:eastAsia="Times New Roman" w:hAnsi="Times New Roman" w:cs="Times New Roman"/>
          <w:sz w:val="22"/>
          <w:szCs w:val="22"/>
          <w:highlight w:val="none"/>
        </w:rPr>
        <w:t>Verbatim</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DVD</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RW</w:t>
      </w:r>
      <w:r>
        <w:rPr>
          <w:rFonts w:ascii="Times New Roman" w:eastAsia="Times New Roman" w:hAnsi="Times New Roman" w:cs="Times New Roman"/>
          <w:sz w:val="22"/>
          <w:szCs w:val="22"/>
          <w:highlight w:val="none"/>
        </w:rPr>
        <w:t xml:space="preserve">», имеющий серийный номер: </w:t>
      </w:r>
      <w:r>
        <w:rPr>
          <w:rFonts w:ascii="Times New Roman" w:eastAsia="Times New Roman" w:hAnsi="Times New Roman" w:cs="Times New Roman"/>
          <w:sz w:val="22"/>
          <w:szCs w:val="22"/>
          <w:highlight w:val="none"/>
        </w:rPr>
        <w:t>MWD</w:t>
      </w:r>
      <w:r>
        <w:rPr>
          <w:rFonts w:ascii="Times New Roman" w:eastAsia="Times New Roman" w:hAnsi="Times New Roman" w:cs="Times New Roman"/>
          <w:sz w:val="22"/>
          <w:szCs w:val="22"/>
          <w:highlight w:val="none"/>
        </w:rPr>
        <w:t>653</w:t>
      </w:r>
      <w:r>
        <w:rPr>
          <w:rFonts w:ascii="Times New Roman" w:eastAsia="Times New Roman" w:hAnsi="Times New Roman" w:cs="Times New Roman"/>
          <w:sz w:val="22"/>
          <w:szCs w:val="22"/>
          <w:highlight w:val="none"/>
        </w:rPr>
        <w:t>PB</w:t>
      </w:r>
      <w:r>
        <w:rPr>
          <w:rFonts w:ascii="Times New Roman" w:eastAsia="Times New Roman" w:hAnsi="Times New Roman" w:cs="Times New Roman"/>
          <w:sz w:val="22"/>
          <w:szCs w:val="22"/>
          <w:highlight w:val="none"/>
        </w:rPr>
        <w:t xml:space="preserve">2011259707, содержащий видеозаписи событий, происходивших </w:t>
      </w:r>
      <w:r>
        <w:rPr>
          <w:rStyle w:val="cat-Dategrp-17rplc-232"/>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во время проведения несогласованного публичного массового мероприятия на </w:t>
      </w:r>
      <w:r>
        <w:rPr>
          <w:rStyle w:val="cat-Addressgrp-5rplc-233"/>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234"/>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В ходе осмотра установлено, что в </w:t>
      </w:r>
      <w:r>
        <w:rPr>
          <w:rStyle w:val="cat-Timegrp-78rplc-235"/>
          <w:rFonts w:ascii="Times New Roman" w:eastAsia="Times New Roman" w:hAnsi="Times New Roman" w:cs="Times New Roman"/>
          <w:sz w:val="22"/>
          <w:szCs w:val="22"/>
          <w:highlight w:val="none"/>
        </w:rPr>
        <w:t>время</w:t>
      </w:r>
      <w:r>
        <w:rPr>
          <w:rFonts w:ascii="Times New Roman" w:eastAsia="Times New Roman" w:hAnsi="Times New Roman" w:cs="Times New Roman"/>
          <w:sz w:val="22"/>
          <w:szCs w:val="22"/>
          <w:highlight w:val="none"/>
        </w:rPr>
        <w:t xml:space="preserve"> </w:t>
      </w:r>
      <w:r>
        <w:rPr>
          <w:rStyle w:val="cat-Dategrp-17rplc-236"/>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вблизи правой ноги </w:t>
      </w:r>
      <w:r>
        <w:rPr>
          <w:rFonts w:ascii="Times New Roman" w:eastAsia="Times New Roman" w:hAnsi="Times New Roman" w:cs="Times New Roman"/>
          <w:sz w:val="22"/>
          <w:szCs w:val="22"/>
          <w:highlight w:val="none"/>
        </w:rPr>
        <w:t>одного из сотрудников правоохранительных органов падает неустановленное пиротехническое сигнальное световое устройство («</w:t>
      </w:r>
      <w:r>
        <w:rPr>
          <w:rFonts w:ascii="Times New Roman" w:eastAsia="Times New Roman" w:hAnsi="Times New Roman" w:cs="Times New Roman"/>
          <w:sz w:val="22"/>
          <w:szCs w:val="22"/>
          <w:highlight w:val="none"/>
        </w:rPr>
        <w:t>файер</w:t>
      </w:r>
      <w:r>
        <w:rPr>
          <w:rFonts w:ascii="Times New Roman" w:eastAsia="Times New Roman" w:hAnsi="Times New Roman" w:cs="Times New Roman"/>
          <w:sz w:val="22"/>
          <w:szCs w:val="22"/>
          <w:highlight w:val="none"/>
        </w:rPr>
        <w:t xml:space="preserve">»), который ярко и интенсивно горит, при этом появляется задымление. Сотрудники правоохранительных органов находятся в одной линии, а впереди них и </w:t>
      </w:r>
      <w:r>
        <w:rPr>
          <w:rFonts w:ascii="Times New Roman" w:eastAsia="Times New Roman" w:hAnsi="Times New Roman" w:cs="Times New Roman"/>
          <w:sz w:val="22"/>
          <w:szCs w:val="22"/>
          <w:highlight w:val="none"/>
        </w:rPr>
        <w:t>позади находятся</w:t>
      </w:r>
      <w:r>
        <w:rPr>
          <w:rFonts w:ascii="Times New Roman" w:eastAsia="Times New Roman" w:hAnsi="Times New Roman" w:cs="Times New Roman"/>
          <w:sz w:val="22"/>
          <w:szCs w:val="22"/>
          <w:highlight w:val="none"/>
        </w:rPr>
        <w:t xml:space="preserve"> участники </w:t>
      </w:r>
      <w:r>
        <w:rPr>
          <w:rFonts w:ascii="Times New Roman" w:eastAsia="Times New Roman" w:hAnsi="Times New Roman" w:cs="Times New Roman"/>
          <w:sz w:val="22"/>
          <w:szCs w:val="22"/>
          <w:highlight w:val="none"/>
        </w:rPr>
        <w:t xml:space="preserve">несогласованного с органами исполнительной власти </w:t>
      </w:r>
      <w:r>
        <w:rPr>
          <w:rStyle w:val="cat-Addressgrp-2rplc-237"/>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публичного массового мероприятия.</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В ходе осмотра установлено, что </w:t>
      </w:r>
      <w:r>
        <w:rPr>
          <w:rFonts w:ascii="Times New Roman" w:eastAsia="Times New Roman" w:hAnsi="Times New Roman" w:cs="Times New Roman"/>
          <w:sz w:val="22"/>
          <w:szCs w:val="22"/>
          <w:highlight w:val="none"/>
        </w:rPr>
        <w:t xml:space="preserve">в </w:t>
      </w:r>
      <w:r>
        <w:rPr>
          <w:rStyle w:val="cat-Timegrp-77rplc-238"/>
          <w:rFonts w:ascii="Times New Roman" w:eastAsia="Times New Roman" w:hAnsi="Times New Roman" w:cs="Times New Roman"/>
          <w:sz w:val="22"/>
          <w:szCs w:val="22"/>
          <w:highlight w:val="none"/>
        </w:rPr>
        <w:t>время</w:t>
      </w:r>
      <w:r>
        <w:rPr>
          <w:rFonts w:ascii="Times New Roman" w:eastAsia="Times New Roman" w:hAnsi="Times New Roman" w:cs="Times New Roman"/>
          <w:sz w:val="22"/>
          <w:szCs w:val="22"/>
          <w:highlight w:val="none"/>
        </w:rPr>
        <w:t xml:space="preserve"> </w:t>
      </w:r>
      <w:r>
        <w:rPr>
          <w:rStyle w:val="cat-Dategrp-17rplc-239"/>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Игумнов В.С.</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находясь среди участников </w:t>
      </w:r>
      <w:r>
        <w:rPr>
          <w:rFonts w:ascii="Times New Roman" w:eastAsia="Times New Roman" w:hAnsi="Times New Roman" w:cs="Times New Roman"/>
          <w:sz w:val="22"/>
          <w:szCs w:val="22"/>
          <w:highlight w:val="none"/>
        </w:rPr>
        <w:t xml:space="preserve">несогласованного с органами исполнительной власти </w:t>
      </w:r>
      <w:r>
        <w:rPr>
          <w:rStyle w:val="cat-Addressgrp-2rplc-241"/>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публичного массового </w:t>
      </w:r>
      <w:r>
        <w:rPr>
          <w:rFonts w:ascii="Times New Roman" w:eastAsia="Times New Roman" w:hAnsi="Times New Roman" w:cs="Times New Roman"/>
          <w:sz w:val="22"/>
          <w:szCs w:val="22"/>
          <w:highlight w:val="none"/>
        </w:rPr>
        <w:t xml:space="preserve">мероприятия, движется по направлению к сотрудникам правоохранительных органов, после чего рукой наносит удар по шлему сотрудника полиции, одетому в форменное обмундирование.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При просмотре видеофайла с наименованием «Gopro-1.mp4», установлено, что видеозапись зафиксировала события, имеющие значение для уголовного дела. В ходе осмотра видеозаписи зафиксировано, что </w:t>
      </w:r>
      <w:r>
        <w:rPr>
          <w:rFonts w:ascii="Times New Roman" w:eastAsia="Times New Roman" w:hAnsi="Times New Roman" w:cs="Times New Roman"/>
          <w:sz w:val="22"/>
          <w:szCs w:val="22"/>
          <w:highlight w:val="none"/>
        </w:rPr>
        <w:t xml:space="preserve">участники </w:t>
      </w:r>
      <w:r>
        <w:rPr>
          <w:rFonts w:ascii="Times New Roman" w:eastAsia="Times New Roman" w:hAnsi="Times New Roman" w:cs="Times New Roman"/>
          <w:sz w:val="22"/>
          <w:szCs w:val="22"/>
          <w:highlight w:val="none"/>
        </w:rPr>
        <w:t xml:space="preserve">несогласованного с органами исполнительной власти </w:t>
      </w:r>
      <w:r>
        <w:rPr>
          <w:rStyle w:val="cat-Addressgrp-2rplc-242"/>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публичного массового мероприятия движутся по направлению</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к сотрудникам правоохранительных органов, находящихся в одной цепочке. </w:t>
      </w:r>
      <w:r>
        <w:rPr>
          <w:rFonts w:ascii="Times New Roman" w:eastAsia="Times New Roman" w:hAnsi="Times New Roman" w:cs="Times New Roman"/>
          <w:sz w:val="22"/>
          <w:szCs w:val="22"/>
          <w:highlight w:val="none"/>
        </w:rPr>
        <w:t>Среди указанных участников находится Игумнов В.С., одетый в куртку бордового цвета, и рюкзаком синего цвета за спиной, который, на 05 секунде с момента начали видеозаписи, своей левой рукой наносит удар в область нижней части шлема сотрудника полиции, одетого в форменное обмундирование с элементами защиты, а в период с 05 по 08 секунду с момента начала видеозаписи, Игумнов В.С.</w:t>
      </w:r>
      <w:r>
        <w:rPr>
          <w:rFonts w:ascii="Times New Roman" w:eastAsia="Times New Roman" w:hAnsi="Times New Roman" w:cs="Times New Roman"/>
          <w:sz w:val="22"/>
          <w:szCs w:val="22"/>
          <w:highlight w:val="none"/>
        </w:rPr>
        <w:t xml:space="preserve"> своей левой ногой наносит два удара по направлению к сотруднику полиции, одетому в форменное обмундирование, после чего отходит н</w:t>
      </w:r>
      <w:r>
        <w:rPr>
          <w:rFonts w:ascii="Times New Roman" w:eastAsia="Times New Roman" w:hAnsi="Times New Roman" w:cs="Times New Roman"/>
          <w:sz w:val="22"/>
          <w:szCs w:val="22"/>
          <w:highlight w:val="none"/>
        </w:rPr>
        <w:t xml:space="preserve">азад </w:t>
      </w:r>
      <w:r>
        <w:rPr>
          <w:rFonts w:ascii="Times New Roman" w:eastAsia="Times New Roman" w:hAnsi="Times New Roman" w:cs="Times New Roman"/>
          <w:sz w:val="22"/>
          <w:szCs w:val="22"/>
          <w:highlight w:val="none"/>
        </w:rPr>
        <w:t>(том 1 л. д. 203 - 209)</w:t>
      </w:r>
      <w:r>
        <w:rPr>
          <w:rFonts w:ascii="Times New Roman" w:eastAsia="Times New Roman" w:hAnsi="Times New Roman" w:cs="Times New Roman"/>
          <w:sz w:val="22"/>
          <w:szCs w:val="22"/>
          <w:highlight w:val="none"/>
        </w:rPr>
        <w:t>;</w:t>
      </w:r>
    </w:p>
    <w:p>
      <w:pPr>
        <w:spacing w:before="0" w:after="0"/>
        <w:ind w:firstLine="567"/>
        <w:jc w:val="both"/>
        <w:rPr>
          <w:sz w:val="22"/>
          <w:szCs w:val="22"/>
        </w:rPr>
      </w:pPr>
      <w:r>
        <w:rPr>
          <w:rFonts w:ascii="Times New Roman" w:eastAsia="Times New Roman" w:hAnsi="Times New Roman" w:cs="Times New Roman"/>
          <w:b/>
          <w:bCs/>
          <w:sz w:val="22"/>
          <w:szCs w:val="22"/>
          <w:highlight w:val="none"/>
        </w:rPr>
        <w:t>- вещественны</w:t>
      </w:r>
      <w:r>
        <w:rPr>
          <w:rFonts w:ascii="Times New Roman" w:eastAsia="Times New Roman" w:hAnsi="Times New Roman" w:cs="Times New Roman"/>
          <w:b/>
          <w:bCs/>
          <w:sz w:val="22"/>
          <w:szCs w:val="22"/>
          <w:highlight w:val="none"/>
        </w:rPr>
        <w:t>м</w:t>
      </w:r>
      <w:r>
        <w:rPr>
          <w:rFonts w:ascii="Times New Roman" w:eastAsia="Times New Roman" w:hAnsi="Times New Roman" w:cs="Times New Roman"/>
          <w:b/>
          <w:bCs/>
          <w:sz w:val="22"/>
          <w:szCs w:val="22"/>
          <w:highlight w:val="none"/>
        </w:rPr>
        <w:t xml:space="preserve"> доказательств</w:t>
      </w:r>
      <w:r>
        <w:rPr>
          <w:rFonts w:ascii="Times New Roman" w:eastAsia="Times New Roman" w:hAnsi="Times New Roman" w:cs="Times New Roman"/>
          <w:b/>
          <w:bCs/>
          <w:sz w:val="22"/>
          <w:szCs w:val="22"/>
          <w:highlight w:val="none"/>
        </w:rPr>
        <w:t>ом</w:t>
      </w:r>
      <w:r>
        <w:rPr>
          <w:rFonts w:ascii="Times New Roman" w:eastAsia="Times New Roman" w:hAnsi="Times New Roman" w:cs="Times New Roman"/>
          <w:b/>
          <w:bCs/>
          <w:sz w:val="22"/>
          <w:szCs w:val="22"/>
          <w:highlight w:val="none"/>
        </w:rPr>
        <w:t>:</w:t>
      </w:r>
      <w:r>
        <w:rPr>
          <w:rFonts w:ascii="Times New Roman" w:eastAsia="Times New Roman" w:hAnsi="Times New Roman" w:cs="Times New Roman"/>
          <w:sz w:val="22"/>
          <w:szCs w:val="22"/>
          <w:highlight w:val="none"/>
        </w:rPr>
        <w:t xml:space="preserve"> магнитны</w:t>
      </w:r>
      <w:r>
        <w:rPr>
          <w:rFonts w:ascii="Times New Roman" w:eastAsia="Times New Roman" w:hAnsi="Times New Roman" w:cs="Times New Roman"/>
          <w:sz w:val="22"/>
          <w:szCs w:val="22"/>
          <w:highlight w:val="none"/>
        </w:rPr>
        <w:t>м</w:t>
      </w:r>
      <w:r>
        <w:rPr>
          <w:rFonts w:ascii="Times New Roman" w:eastAsia="Times New Roman" w:hAnsi="Times New Roman" w:cs="Times New Roman"/>
          <w:sz w:val="22"/>
          <w:szCs w:val="22"/>
          <w:highlight w:val="none"/>
        </w:rPr>
        <w:t xml:space="preserve"> носител</w:t>
      </w:r>
      <w:r>
        <w:rPr>
          <w:rFonts w:ascii="Times New Roman" w:eastAsia="Times New Roman" w:hAnsi="Times New Roman" w:cs="Times New Roman"/>
          <w:sz w:val="22"/>
          <w:szCs w:val="22"/>
          <w:highlight w:val="none"/>
        </w:rPr>
        <w:t>ем</w:t>
      </w:r>
      <w:r>
        <w:rPr>
          <w:rFonts w:ascii="Times New Roman" w:eastAsia="Times New Roman" w:hAnsi="Times New Roman" w:cs="Times New Roman"/>
          <w:sz w:val="22"/>
          <w:szCs w:val="22"/>
          <w:highlight w:val="none"/>
        </w:rPr>
        <w:t xml:space="preserve"> (компакт-диск) марки «</w:t>
      </w:r>
      <w:r>
        <w:rPr>
          <w:rFonts w:ascii="Times New Roman" w:eastAsia="Times New Roman" w:hAnsi="Times New Roman" w:cs="Times New Roman"/>
          <w:sz w:val="22"/>
          <w:szCs w:val="22"/>
          <w:highlight w:val="none"/>
        </w:rPr>
        <w:t>Verbatim</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DVD</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RW</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содержащим видеозапис</w:t>
      </w:r>
      <w:r>
        <w:rPr>
          <w:rFonts w:ascii="Times New Roman" w:eastAsia="Times New Roman" w:hAnsi="Times New Roman" w:cs="Times New Roman"/>
          <w:sz w:val="22"/>
          <w:szCs w:val="22"/>
          <w:highlight w:val="none"/>
        </w:rPr>
        <w:t>и</w:t>
      </w:r>
      <w:r>
        <w:rPr>
          <w:rFonts w:ascii="Times New Roman" w:eastAsia="Times New Roman" w:hAnsi="Times New Roman" w:cs="Times New Roman"/>
          <w:sz w:val="22"/>
          <w:szCs w:val="22"/>
          <w:highlight w:val="none"/>
        </w:rPr>
        <w:t>, просмотренны</w:t>
      </w:r>
      <w:r>
        <w:rPr>
          <w:rFonts w:ascii="Times New Roman" w:eastAsia="Times New Roman" w:hAnsi="Times New Roman" w:cs="Times New Roman"/>
          <w:sz w:val="22"/>
          <w:szCs w:val="22"/>
          <w:highlight w:val="none"/>
        </w:rPr>
        <w:t>е</w:t>
      </w:r>
      <w:r>
        <w:rPr>
          <w:rFonts w:ascii="Times New Roman" w:eastAsia="Times New Roman" w:hAnsi="Times New Roman" w:cs="Times New Roman"/>
          <w:sz w:val="22"/>
          <w:szCs w:val="22"/>
          <w:highlight w:val="none"/>
        </w:rPr>
        <w:t xml:space="preserve"> судом в судебном заседании с участием сторон; </w:t>
      </w:r>
      <w:r>
        <w:rPr>
          <w:rFonts w:ascii="Times New Roman" w:eastAsia="Times New Roman" w:hAnsi="Times New Roman" w:cs="Times New Roman"/>
          <w:sz w:val="22"/>
          <w:szCs w:val="22"/>
          <w:highlight w:val="none"/>
        </w:rPr>
        <w:t xml:space="preserve">(том 1 л. д. 210 - 211) </w:t>
      </w:r>
    </w:p>
    <w:p>
      <w:pPr>
        <w:spacing w:before="0" w:after="0"/>
        <w:ind w:firstLine="567"/>
        <w:jc w:val="both"/>
        <w:rPr>
          <w:sz w:val="22"/>
          <w:szCs w:val="22"/>
        </w:rPr>
      </w:pPr>
      <w:r>
        <w:rPr>
          <w:rFonts w:ascii="Times New Roman" w:eastAsia="Times New Roman" w:hAnsi="Times New Roman" w:cs="Times New Roman"/>
          <w:b/>
          <w:bCs/>
          <w:sz w:val="22"/>
          <w:szCs w:val="22"/>
          <w:highlight w:val="none"/>
        </w:rPr>
        <w:t>- протокол</w:t>
      </w:r>
      <w:r>
        <w:rPr>
          <w:rFonts w:ascii="Times New Roman" w:eastAsia="Times New Roman" w:hAnsi="Times New Roman" w:cs="Times New Roman"/>
          <w:b/>
          <w:bCs/>
          <w:sz w:val="22"/>
          <w:szCs w:val="22"/>
          <w:highlight w:val="none"/>
        </w:rPr>
        <w:t>ом</w:t>
      </w:r>
      <w:r>
        <w:rPr>
          <w:rFonts w:ascii="Times New Roman" w:eastAsia="Times New Roman" w:hAnsi="Times New Roman" w:cs="Times New Roman"/>
          <w:b/>
          <w:bCs/>
          <w:sz w:val="22"/>
          <w:szCs w:val="22"/>
          <w:highlight w:val="none"/>
        </w:rPr>
        <w:t xml:space="preserve"> осмотра места происшествия от </w:t>
      </w:r>
      <w:r>
        <w:rPr>
          <w:rStyle w:val="cat-Dategrp-33rplc-245"/>
          <w:rFonts w:ascii="Times New Roman" w:eastAsia="Times New Roman" w:hAnsi="Times New Roman" w:cs="Times New Roman"/>
          <w:b/>
          <w:bCs/>
          <w:sz w:val="22"/>
          <w:szCs w:val="22"/>
          <w:highlight w:val="none"/>
        </w:rPr>
        <w:t>дата</w:t>
      </w:r>
      <w:r>
        <w:rPr>
          <w:rFonts w:ascii="Times New Roman" w:eastAsia="Times New Roman" w:hAnsi="Times New Roman" w:cs="Times New Roman"/>
          <w:b/>
          <w:bCs/>
          <w:sz w:val="22"/>
          <w:szCs w:val="22"/>
          <w:highlight w:val="none"/>
        </w:rPr>
        <w:t xml:space="preserve"> с </w:t>
      </w:r>
      <w:r>
        <w:rPr>
          <w:rFonts w:ascii="Times New Roman" w:eastAsia="Times New Roman" w:hAnsi="Times New Roman" w:cs="Times New Roman"/>
          <w:b/>
          <w:bCs/>
          <w:sz w:val="22"/>
          <w:szCs w:val="22"/>
          <w:highlight w:val="none"/>
        </w:rPr>
        <w:t>фототаблицей</w:t>
      </w:r>
      <w:r>
        <w:rPr>
          <w:rFonts w:ascii="Times New Roman" w:eastAsia="Times New Roman" w:hAnsi="Times New Roman" w:cs="Times New Roman"/>
          <w:b/>
          <w:bCs/>
          <w:sz w:val="22"/>
          <w:szCs w:val="22"/>
          <w:highlight w:val="none"/>
        </w:rPr>
        <w:t xml:space="preserve"> к нему</w:t>
      </w:r>
      <w:r>
        <w:rPr>
          <w:rFonts w:ascii="Times New Roman" w:eastAsia="Times New Roman" w:hAnsi="Times New Roman" w:cs="Times New Roman"/>
          <w:sz w:val="22"/>
          <w:szCs w:val="22"/>
          <w:highlight w:val="none"/>
        </w:rPr>
        <w:t xml:space="preserve">, в соответствии с которыми, проведен осмотр места происшествия: открытого участка местности вблизи дома 25 по </w:t>
      </w:r>
      <w:r>
        <w:rPr>
          <w:rStyle w:val="cat-Addressgrp-7rplc-246"/>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247"/>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(том 1 л. д. 69 - 77)</w:t>
      </w:r>
      <w:r>
        <w:rPr>
          <w:rFonts w:ascii="Times New Roman" w:eastAsia="Times New Roman" w:hAnsi="Times New Roman" w:cs="Times New Roman"/>
          <w:sz w:val="22"/>
          <w:szCs w:val="22"/>
          <w:highlight w:val="none"/>
        </w:rPr>
        <w:t>;</w:t>
      </w:r>
    </w:p>
    <w:p>
      <w:pPr>
        <w:spacing w:before="0" w:after="0"/>
        <w:ind w:firstLine="567"/>
        <w:jc w:val="both"/>
        <w:rPr>
          <w:sz w:val="22"/>
          <w:szCs w:val="22"/>
        </w:rPr>
      </w:pPr>
      <w:r>
        <w:rPr>
          <w:rFonts w:ascii="Times New Roman" w:eastAsia="Times New Roman" w:hAnsi="Times New Roman" w:cs="Times New Roman"/>
          <w:b/>
          <w:bCs/>
          <w:sz w:val="22"/>
          <w:szCs w:val="22"/>
          <w:highlight w:val="none"/>
        </w:rPr>
        <w:t xml:space="preserve">- </w:t>
      </w:r>
      <w:r>
        <w:rPr>
          <w:rFonts w:ascii="Times New Roman" w:eastAsia="Times New Roman" w:hAnsi="Times New Roman" w:cs="Times New Roman"/>
          <w:b/>
          <w:bCs/>
          <w:sz w:val="22"/>
          <w:szCs w:val="22"/>
          <w:highlight w:val="none"/>
        </w:rPr>
        <w:t>копи</w:t>
      </w:r>
      <w:r>
        <w:rPr>
          <w:rFonts w:ascii="Times New Roman" w:eastAsia="Times New Roman" w:hAnsi="Times New Roman" w:cs="Times New Roman"/>
          <w:b/>
          <w:bCs/>
          <w:sz w:val="22"/>
          <w:szCs w:val="22"/>
          <w:highlight w:val="none"/>
        </w:rPr>
        <w:t>ей</w:t>
      </w:r>
      <w:r>
        <w:rPr>
          <w:rFonts w:ascii="Times New Roman" w:eastAsia="Times New Roman" w:hAnsi="Times New Roman" w:cs="Times New Roman"/>
          <w:b/>
          <w:bCs/>
          <w:sz w:val="22"/>
          <w:szCs w:val="22"/>
          <w:highlight w:val="none"/>
        </w:rPr>
        <w:t xml:space="preserve"> информационного письма</w:t>
      </w:r>
      <w:r>
        <w:rPr>
          <w:rFonts w:ascii="Times New Roman" w:eastAsia="Times New Roman" w:hAnsi="Times New Roman" w:cs="Times New Roman"/>
          <w:sz w:val="22"/>
          <w:szCs w:val="22"/>
          <w:highlight w:val="none"/>
        </w:rPr>
        <w:t xml:space="preserve"> Департамента региональной безопасности и противодействия коррупции Правительства </w:t>
      </w:r>
      <w:r>
        <w:rPr>
          <w:rStyle w:val="cat-Addressgrp-1rplc-248"/>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от </w:t>
      </w:r>
      <w:r>
        <w:rPr>
          <w:rStyle w:val="cat-Dategrp-32rplc-249"/>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 21-19-293/21, согласно которому на </w:t>
      </w:r>
      <w:r>
        <w:rPr>
          <w:rStyle w:val="cat-Dategrp-17rplc-250"/>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в Правительство Москвы уведомления о проведении публичных мероприятий не поступало</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(том 1 л. д. 213 -217)</w:t>
      </w:r>
      <w:r>
        <w:rPr>
          <w:rFonts w:ascii="Times New Roman" w:eastAsia="Times New Roman" w:hAnsi="Times New Roman" w:cs="Times New Roman"/>
          <w:sz w:val="22"/>
          <w:szCs w:val="22"/>
          <w:highlight w:val="none"/>
        </w:rPr>
        <w:t>;</w:t>
      </w:r>
    </w:p>
    <w:p>
      <w:pPr>
        <w:spacing w:before="0" w:after="0"/>
        <w:ind w:firstLine="567"/>
        <w:jc w:val="both"/>
        <w:rPr>
          <w:sz w:val="22"/>
          <w:szCs w:val="22"/>
        </w:rPr>
      </w:pPr>
      <w:r>
        <w:rPr>
          <w:rFonts w:ascii="Times New Roman" w:eastAsia="Times New Roman" w:hAnsi="Times New Roman" w:cs="Times New Roman"/>
          <w:b/>
          <w:bCs/>
          <w:sz w:val="22"/>
          <w:szCs w:val="22"/>
          <w:highlight w:val="none"/>
        </w:rPr>
        <w:t xml:space="preserve">- </w:t>
      </w:r>
      <w:r>
        <w:rPr>
          <w:rFonts w:ascii="Times New Roman" w:eastAsia="Times New Roman" w:hAnsi="Times New Roman" w:cs="Times New Roman"/>
          <w:b/>
          <w:bCs/>
          <w:sz w:val="22"/>
          <w:szCs w:val="22"/>
          <w:highlight w:val="none"/>
        </w:rPr>
        <w:t>копи</w:t>
      </w:r>
      <w:r>
        <w:rPr>
          <w:rFonts w:ascii="Times New Roman" w:eastAsia="Times New Roman" w:hAnsi="Times New Roman" w:cs="Times New Roman"/>
          <w:b/>
          <w:bCs/>
          <w:sz w:val="22"/>
          <w:szCs w:val="22"/>
          <w:highlight w:val="none"/>
        </w:rPr>
        <w:t>ей</w:t>
      </w:r>
      <w:r>
        <w:rPr>
          <w:rFonts w:ascii="Times New Roman" w:eastAsia="Times New Roman" w:hAnsi="Times New Roman" w:cs="Times New Roman"/>
          <w:b/>
          <w:bCs/>
          <w:sz w:val="22"/>
          <w:szCs w:val="22"/>
          <w:highlight w:val="none"/>
        </w:rPr>
        <w:t xml:space="preserve"> плана</w:t>
      </w:r>
      <w:r>
        <w:rPr>
          <w:rFonts w:ascii="Times New Roman" w:eastAsia="Times New Roman" w:hAnsi="Times New Roman" w:cs="Times New Roman"/>
          <w:sz w:val="22"/>
          <w:szCs w:val="22"/>
          <w:highlight w:val="none"/>
        </w:rPr>
        <w:t xml:space="preserve"> обеспечения общественного порядка и безопасности в </w:t>
      </w:r>
      <w:r>
        <w:rPr>
          <w:rStyle w:val="cat-Addressgrp-0rplc-251"/>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Dategrp-17rplc-252"/>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утвержденного начальником ГУ МВД России по </w:t>
      </w:r>
      <w:r>
        <w:rPr>
          <w:rStyle w:val="cat-Addressgrp-2rplc-253"/>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согласно которому для обеспечения общественного порядка при проведении </w:t>
      </w:r>
      <w:r>
        <w:rPr>
          <w:rStyle w:val="cat-Dategrp-17rplc-254"/>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несогласованного митинга в поддержку </w:t>
      </w:r>
      <w:r>
        <w:rPr>
          <w:rStyle w:val="cat-FIOgrp-61rplc-255"/>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на </w:t>
      </w:r>
      <w:r>
        <w:rPr>
          <w:rStyle w:val="cat-Addressgrp-5rplc-256"/>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257"/>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задействован, в том числе, личный состав 2 СПП ГУ МВД России</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по </w:t>
      </w:r>
      <w:r>
        <w:rPr>
          <w:rStyle w:val="cat-Addressgrp-2rplc-258"/>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т</w:t>
      </w:r>
      <w:r>
        <w:rPr>
          <w:rFonts w:ascii="Times New Roman" w:eastAsia="Times New Roman" w:hAnsi="Times New Roman" w:cs="Times New Roman"/>
          <w:sz w:val="22"/>
          <w:szCs w:val="22"/>
          <w:highlight w:val="none"/>
        </w:rPr>
        <w:t>ом 2 л. д. 21 -78)</w:t>
      </w:r>
    </w:p>
    <w:p>
      <w:pPr>
        <w:spacing w:before="0" w:after="0"/>
        <w:ind w:firstLine="567"/>
        <w:jc w:val="both"/>
        <w:rPr>
          <w:sz w:val="22"/>
          <w:szCs w:val="22"/>
        </w:rPr>
      </w:pPr>
      <w:r>
        <w:rPr>
          <w:rFonts w:ascii="Times New Roman" w:eastAsia="Times New Roman" w:hAnsi="Times New Roman" w:cs="Times New Roman"/>
          <w:b/>
          <w:bCs/>
          <w:sz w:val="22"/>
          <w:szCs w:val="22"/>
          <w:highlight w:val="none"/>
        </w:rPr>
        <w:t>- боев</w:t>
      </w:r>
      <w:r>
        <w:rPr>
          <w:rFonts w:ascii="Times New Roman" w:eastAsia="Times New Roman" w:hAnsi="Times New Roman" w:cs="Times New Roman"/>
          <w:b/>
          <w:bCs/>
          <w:sz w:val="22"/>
          <w:szCs w:val="22"/>
          <w:highlight w:val="none"/>
        </w:rPr>
        <w:t>ым</w:t>
      </w:r>
      <w:r>
        <w:rPr>
          <w:rFonts w:ascii="Times New Roman" w:eastAsia="Times New Roman" w:hAnsi="Times New Roman" w:cs="Times New Roman"/>
          <w:b/>
          <w:bCs/>
          <w:sz w:val="22"/>
          <w:szCs w:val="22"/>
          <w:highlight w:val="none"/>
        </w:rPr>
        <w:t xml:space="preserve"> распоряжение</w:t>
      </w:r>
      <w:r>
        <w:rPr>
          <w:rFonts w:ascii="Times New Roman" w:eastAsia="Times New Roman" w:hAnsi="Times New Roman" w:cs="Times New Roman"/>
          <w:b/>
          <w:bCs/>
          <w:sz w:val="22"/>
          <w:szCs w:val="22"/>
          <w:highlight w:val="none"/>
        </w:rPr>
        <w:t>м</w:t>
      </w:r>
      <w:r>
        <w:rPr>
          <w:rFonts w:ascii="Times New Roman" w:eastAsia="Times New Roman" w:hAnsi="Times New Roman" w:cs="Times New Roman"/>
          <w:sz w:val="22"/>
          <w:szCs w:val="22"/>
          <w:highlight w:val="none"/>
        </w:rPr>
        <w:t xml:space="preserve"> главного </w:t>
      </w:r>
      <w:r>
        <w:rPr>
          <w:rFonts w:ascii="Times New Roman" w:eastAsia="Times New Roman" w:hAnsi="Times New Roman" w:cs="Times New Roman"/>
          <w:sz w:val="22"/>
          <w:szCs w:val="22"/>
          <w:highlight w:val="none"/>
        </w:rPr>
        <w:t>управления федеральной службы войск национальной гвардии Российской Федерации</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по </w:t>
      </w:r>
      <w:r>
        <w:rPr>
          <w:rStyle w:val="cat-Addressgrp-0rplc-259"/>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 12-Р КП-Москва от </w:t>
      </w:r>
      <w:r>
        <w:rPr>
          <w:rStyle w:val="cat-Dategrp-34rplc-260"/>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согласно которому в целях обеспечения безопасности граждан и охраны общественного порядка </w:t>
      </w:r>
      <w:r>
        <w:rPr>
          <w:rStyle w:val="cat-Dategrp-17rplc-261"/>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создана межведомственная группировка сил и средств численностью </w:t>
      </w:r>
      <w:r>
        <w:rPr>
          <w:rStyle w:val="cat-Dategrp-35rplc-262"/>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человека, из</w:t>
      </w:r>
      <w:r>
        <w:rPr>
          <w:rFonts w:ascii="Times New Roman" w:eastAsia="Times New Roman" w:hAnsi="Times New Roman" w:cs="Times New Roman"/>
          <w:sz w:val="22"/>
          <w:szCs w:val="22"/>
          <w:highlight w:val="none"/>
        </w:rPr>
        <w:t> </w:t>
      </w:r>
      <w:r>
        <w:rPr>
          <w:rFonts w:ascii="Times New Roman" w:eastAsia="Times New Roman" w:hAnsi="Times New Roman" w:cs="Times New Roman"/>
          <w:sz w:val="22"/>
          <w:szCs w:val="22"/>
          <w:highlight w:val="none"/>
        </w:rPr>
        <w:t xml:space="preserve">них: МВД России по </w:t>
      </w:r>
      <w:r>
        <w:rPr>
          <w:rStyle w:val="cat-Addressgrp-2rplc-263"/>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 </w:t>
      </w:r>
      <w:r>
        <w:rPr>
          <w:rStyle w:val="cat-Dategrp-36rplc-264"/>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человек, </w:t>
      </w:r>
      <w:r>
        <w:rPr>
          <w:rFonts w:ascii="Times New Roman" w:eastAsia="Times New Roman" w:hAnsi="Times New Roman" w:cs="Times New Roman"/>
          <w:sz w:val="22"/>
          <w:szCs w:val="22"/>
          <w:highlight w:val="none"/>
        </w:rPr>
        <w:t>Росгвардии</w:t>
      </w:r>
      <w:r>
        <w:rPr>
          <w:rFonts w:ascii="Times New Roman" w:eastAsia="Times New Roman" w:hAnsi="Times New Roman" w:cs="Times New Roman"/>
          <w:sz w:val="22"/>
          <w:szCs w:val="22"/>
          <w:highlight w:val="none"/>
        </w:rPr>
        <w:t xml:space="preserve"> – </w:t>
      </w:r>
      <w:r>
        <w:rPr>
          <w:rStyle w:val="cat-Dategrp-37rplc-265"/>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человек. На несогласованном мероприятии ожидается присутствие общественных наблюдателей от различных правозащитных и общественных организаций, с</w:t>
      </w:r>
      <w:r>
        <w:rPr>
          <w:rFonts w:ascii="Times New Roman" w:eastAsia="Times New Roman" w:hAnsi="Times New Roman" w:cs="Times New Roman"/>
          <w:sz w:val="22"/>
          <w:szCs w:val="22"/>
          <w:highlight w:val="none"/>
        </w:rPr>
        <w:t> </w:t>
      </w:r>
      <w:r>
        <w:rPr>
          <w:rFonts w:ascii="Times New Roman" w:eastAsia="Times New Roman" w:hAnsi="Times New Roman" w:cs="Times New Roman"/>
          <w:sz w:val="22"/>
          <w:szCs w:val="22"/>
          <w:highlight w:val="none"/>
        </w:rPr>
        <w:t>целью организации контроля и наблюдения за правомерностью действий правоохранительных органов в случае проведения задержаний наиболее активных участников акции и использующих атрибутику, плакаты с</w:t>
      </w:r>
      <w:r>
        <w:rPr>
          <w:rFonts w:ascii="Times New Roman" w:eastAsia="Times New Roman" w:hAnsi="Times New Roman" w:cs="Times New Roman"/>
          <w:sz w:val="22"/>
          <w:szCs w:val="22"/>
          <w:highlight w:val="none"/>
        </w:rPr>
        <w:t> </w:t>
      </w:r>
      <w:r>
        <w:rPr>
          <w:rFonts w:ascii="Times New Roman" w:eastAsia="Times New Roman" w:hAnsi="Times New Roman" w:cs="Times New Roman"/>
          <w:sz w:val="22"/>
          <w:szCs w:val="22"/>
          <w:highlight w:val="none"/>
        </w:rPr>
        <w:t xml:space="preserve">антиправительственными лозунгами, призывами и критикой в адрес Руководства РФ. </w:t>
      </w:r>
      <w:r>
        <w:rPr>
          <w:rFonts w:ascii="Times New Roman" w:eastAsia="Times New Roman" w:hAnsi="Times New Roman" w:cs="Times New Roman"/>
          <w:sz w:val="22"/>
          <w:szCs w:val="22"/>
          <w:highlight w:val="none"/>
        </w:rPr>
        <w:t>Характерными особенностями действий участников несогласованных акций в период подготовки и проведения, могут стать: проведение акций прямого действия (</w:t>
      </w:r>
      <w:r>
        <w:rPr>
          <w:rFonts w:ascii="Times New Roman" w:eastAsia="Times New Roman" w:hAnsi="Times New Roman" w:cs="Times New Roman"/>
          <w:sz w:val="22"/>
          <w:szCs w:val="22"/>
          <w:highlight w:val="none"/>
        </w:rPr>
        <w:t>флеш</w:t>
      </w:r>
      <w:r>
        <w:rPr>
          <w:rFonts w:ascii="Times New Roman" w:eastAsia="Times New Roman" w:hAnsi="Times New Roman" w:cs="Times New Roman"/>
          <w:sz w:val="22"/>
          <w:szCs w:val="22"/>
          <w:highlight w:val="none"/>
        </w:rPr>
        <w:t xml:space="preserve">-мобы, </w:t>
      </w:r>
      <w:r>
        <w:rPr>
          <w:rFonts w:ascii="Times New Roman" w:eastAsia="Times New Roman" w:hAnsi="Times New Roman" w:cs="Times New Roman"/>
          <w:sz w:val="22"/>
          <w:szCs w:val="22"/>
          <w:highlight w:val="none"/>
        </w:rPr>
        <w:t>перфоманс</w:t>
      </w:r>
      <w:r>
        <w:rPr>
          <w:rFonts w:ascii="Times New Roman" w:eastAsia="Times New Roman" w:hAnsi="Times New Roman" w:cs="Times New Roman"/>
          <w:sz w:val="22"/>
          <w:szCs w:val="22"/>
          <w:highlight w:val="none"/>
        </w:rPr>
        <w:t xml:space="preserve">, собрания, пикетная очередь и др.) с использованием баннеров, плакатов, листовок, пиротехнических средств и иных форм агитации (в </w:t>
      </w:r>
      <w:r>
        <w:rPr>
          <w:rFonts w:ascii="Times New Roman" w:eastAsia="Times New Roman" w:hAnsi="Times New Roman" w:cs="Times New Roman"/>
          <w:sz w:val="22"/>
          <w:szCs w:val="22"/>
          <w:highlight w:val="none"/>
        </w:rPr>
        <w:t>т.ч</w:t>
      </w:r>
      <w:r>
        <w:rPr>
          <w:rFonts w:ascii="Times New Roman" w:eastAsia="Times New Roman" w:hAnsi="Times New Roman" w:cs="Times New Roman"/>
          <w:sz w:val="22"/>
          <w:szCs w:val="22"/>
          <w:highlight w:val="none"/>
        </w:rPr>
        <w:t>. переодевание в</w:t>
      </w:r>
      <w:r>
        <w:rPr>
          <w:rFonts w:ascii="Times New Roman" w:eastAsia="Times New Roman" w:hAnsi="Times New Roman" w:cs="Times New Roman"/>
          <w:sz w:val="22"/>
          <w:szCs w:val="22"/>
          <w:highlight w:val="none"/>
        </w:rPr>
        <w:t> </w:t>
      </w:r>
      <w:r>
        <w:rPr>
          <w:rFonts w:ascii="Times New Roman" w:eastAsia="Times New Roman" w:hAnsi="Times New Roman" w:cs="Times New Roman"/>
          <w:sz w:val="22"/>
          <w:szCs w:val="22"/>
          <w:highlight w:val="none"/>
        </w:rPr>
        <w:t>сотрудников правоохранительных органов, персонала коммунальных и</w:t>
      </w:r>
      <w:r>
        <w:rPr>
          <w:rFonts w:ascii="Times New Roman" w:eastAsia="Times New Roman" w:hAnsi="Times New Roman" w:cs="Times New Roman"/>
          <w:sz w:val="22"/>
          <w:szCs w:val="22"/>
          <w:highlight w:val="none"/>
        </w:rPr>
        <w:t> </w:t>
      </w:r>
      <w:r>
        <w:rPr>
          <w:rFonts w:ascii="Times New Roman" w:eastAsia="Times New Roman" w:hAnsi="Times New Roman" w:cs="Times New Roman"/>
          <w:sz w:val="22"/>
          <w:szCs w:val="22"/>
          <w:highlight w:val="none"/>
        </w:rPr>
        <w:t>дорожных служб), накануне и перед проведением акции на территории, прилегающей к зданиям ОГВ в</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центральной части города; оказание психологического воздействия на сотрудников полиции и военнослужащих </w:t>
      </w:r>
      <w:r>
        <w:rPr>
          <w:rFonts w:ascii="Times New Roman" w:eastAsia="Times New Roman" w:hAnsi="Times New Roman" w:cs="Times New Roman"/>
          <w:sz w:val="22"/>
          <w:szCs w:val="22"/>
          <w:highlight w:val="none"/>
        </w:rPr>
        <w:t>Росгвардии</w:t>
      </w:r>
      <w:r>
        <w:rPr>
          <w:rFonts w:ascii="Times New Roman" w:eastAsia="Times New Roman" w:hAnsi="Times New Roman" w:cs="Times New Roman"/>
          <w:sz w:val="22"/>
          <w:szCs w:val="22"/>
          <w:highlight w:val="none"/>
        </w:rPr>
        <w:t>, путем размещения их данных в сети «Интернет» на различных сайтах социальных сетей и мессенджеров; сбор в нескольких местах групп (от</w:t>
      </w:r>
      <w:r>
        <w:rPr>
          <w:rFonts w:ascii="Times New Roman" w:eastAsia="Times New Roman" w:hAnsi="Times New Roman" w:cs="Times New Roman"/>
          <w:sz w:val="22"/>
          <w:szCs w:val="22"/>
          <w:highlight w:val="none"/>
        </w:rPr>
        <w:t> </w:t>
      </w:r>
      <w:r>
        <w:rPr>
          <w:rFonts w:ascii="Times New Roman" w:eastAsia="Times New Roman" w:hAnsi="Times New Roman" w:cs="Times New Roman"/>
          <w:sz w:val="22"/>
          <w:szCs w:val="22"/>
          <w:highlight w:val="none"/>
        </w:rPr>
        <w:t>10 до 30 человек), двигающихся внешне хаотично, бесцельно с</w:t>
      </w:r>
      <w:r>
        <w:rPr>
          <w:rFonts w:ascii="Times New Roman" w:eastAsia="Times New Roman" w:hAnsi="Times New Roman" w:cs="Times New Roman"/>
          <w:sz w:val="22"/>
          <w:szCs w:val="22"/>
          <w:highlight w:val="none"/>
        </w:rPr>
        <w:t> </w:t>
      </w:r>
      <w:r>
        <w:rPr>
          <w:rFonts w:ascii="Times New Roman" w:eastAsia="Times New Roman" w:hAnsi="Times New Roman" w:cs="Times New Roman"/>
          <w:sz w:val="22"/>
          <w:szCs w:val="22"/>
          <w:highlight w:val="none"/>
        </w:rPr>
        <w:t>выкрикиванием призывов и лозунгов и рассеивающихся при приближении сотрудников правоохранительных органов;</w:t>
      </w:r>
      <w:r>
        <w:rPr>
          <w:rFonts w:ascii="Times New Roman" w:eastAsia="Times New Roman" w:hAnsi="Times New Roman" w:cs="Times New Roman"/>
          <w:sz w:val="22"/>
          <w:szCs w:val="22"/>
          <w:highlight w:val="none"/>
        </w:rPr>
        <w:t xml:space="preserve"> провокационные действия отдельных групп граждан (провокаторы) в отношении сотрудников силовых ведомств, депутатов федерального и регионального уровня; применение «сцепок», в том числе в несколько рядов. </w:t>
      </w:r>
      <w:r>
        <w:rPr>
          <w:rFonts w:ascii="Times New Roman" w:eastAsia="Times New Roman" w:hAnsi="Times New Roman" w:cs="Times New Roman"/>
          <w:sz w:val="22"/>
          <w:szCs w:val="22"/>
          <w:highlight w:val="none"/>
        </w:rPr>
        <w:t>Основные усилия</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межведомственных группировок сосредоточены на участии в охране общественного порядка и</w:t>
      </w:r>
      <w:r>
        <w:rPr>
          <w:rFonts w:ascii="Times New Roman" w:eastAsia="Times New Roman" w:hAnsi="Times New Roman" w:cs="Times New Roman"/>
          <w:sz w:val="22"/>
          <w:szCs w:val="22"/>
          <w:highlight w:val="none"/>
        </w:rPr>
        <w:t> </w:t>
      </w:r>
      <w:r>
        <w:rPr>
          <w:rFonts w:ascii="Times New Roman" w:eastAsia="Times New Roman" w:hAnsi="Times New Roman" w:cs="Times New Roman"/>
          <w:sz w:val="22"/>
          <w:szCs w:val="22"/>
          <w:highlight w:val="none"/>
        </w:rPr>
        <w:t>обеспечения общественной безопасности во время возможного проведения несогласованной акции; недопущении групповых нарушений общественного порядка и иных противоправных действий; готовности резервов к действиям при осложнении обстановки, а также на выполнении иных задач, указанных в</w:t>
      </w:r>
      <w:r>
        <w:rPr>
          <w:rFonts w:ascii="Times New Roman" w:eastAsia="Times New Roman" w:hAnsi="Times New Roman" w:cs="Times New Roman"/>
          <w:sz w:val="22"/>
          <w:szCs w:val="22"/>
          <w:highlight w:val="none"/>
        </w:rPr>
        <w:t> </w:t>
      </w:r>
      <w:r>
        <w:rPr>
          <w:rFonts w:ascii="Times New Roman" w:eastAsia="Times New Roman" w:hAnsi="Times New Roman" w:cs="Times New Roman"/>
          <w:sz w:val="22"/>
          <w:szCs w:val="22"/>
          <w:highlight w:val="none"/>
        </w:rPr>
        <w:t>боевом распоряжении</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(том 2 л. д. 124 -173)</w:t>
      </w:r>
      <w:r>
        <w:rPr>
          <w:rFonts w:ascii="Times New Roman" w:eastAsia="Times New Roman" w:hAnsi="Times New Roman" w:cs="Times New Roman"/>
          <w:sz w:val="22"/>
          <w:szCs w:val="22"/>
          <w:highlight w:val="none"/>
        </w:rPr>
        <w:t>;</w:t>
      </w:r>
    </w:p>
    <w:p>
      <w:pPr>
        <w:spacing w:before="0" w:after="0"/>
        <w:ind w:firstLine="567"/>
        <w:jc w:val="both"/>
        <w:rPr>
          <w:sz w:val="22"/>
          <w:szCs w:val="22"/>
        </w:rPr>
      </w:pPr>
      <w:r>
        <w:rPr>
          <w:rFonts w:ascii="Times New Roman" w:eastAsia="Times New Roman" w:hAnsi="Times New Roman" w:cs="Times New Roman"/>
          <w:b/>
          <w:bCs/>
          <w:sz w:val="22"/>
          <w:szCs w:val="22"/>
          <w:highlight w:val="none"/>
        </w:rPr>
        <w:t>- выписк</w:t>
      </w:r>
      <w:r>
        <w:rPr>
          <w:rFonts w:ascii="Times New Roman" w:eastAsia="Times New Roman" w:hAnsi="Times New Roman" w:cs="Times New Roman"/>
          <w:b/>
          <w:bCs/>
          <w:sz w:val="22"/>
          <w:szCs w:val="22"/>
          <w:highlight w:val="none"/>
        </w:rPr>
        <w:t>ой</w:t>
      </w:r>
      <w:r>
        <w:rPr>
          <w:rFonts w:ascii="Times New Roman" w:eastAsia="Times New Roman" w:hAnsi="Times New Roman" w:cs="Times New Roman"/>
          <w:b/>
          <w:bCs/>
          <w:sz w:val="22"/>
          <w:szCs w:val="22"/>
          <w:highlight w:val="none"/>
        </w:rPr>
        <w:t xml:space="preserve"> из приказа</w:t>
      </w:r>
      <w:r>
        <w:rPr>
          <w:rFonts w:ascii="Times New Roman" w:eastAsia="Times New Roman" w:hAnsi="Times New Roman" w:cs="Times New Roman"/>
          <w:sz w:val="22"/>
          <w:szCs w:val="22"/>
          <w:highlight w:val="none"/>
        </w:rPr>
        <w:t xml:space="preserve"> от </w:t>
      </w:r>
      <w:r>
        <w:rPr>
          <w:rStyle w:val="cat-Dategrp-22rplc-266"/>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w:t>
      </w:r>
      <w:r>
        <w:rPr>
          <w:rFonts w:ascii="Times New Roman" w:eastAsia="Times New Roman" w:hAnsi="Times New Roman" w:cs="Times New Roman"/>
          <w:sz w:val="22"/>
          <w:szCs w:val="22"/>
          <w:highlight w:val="none"/>
        </w:rPr>
        <w:t xml:space="preserve">21 </w:t>
      </w:r>
      <w:r>
        <w:rPr>
          <w:rFonts w:ascii="Times New Roman" w:eastAsia="Times New Roman" w:hAnsi="Times New Roman" w:cs="Times New Roman"/>
          <w:sz w:val="22"/>
          <w:szCs w:val="22"/>
          <w:highlight w:val="none"/>
        </w:rPr>
        <w:t>ппс</w:t>
      </w:r>
      <w:r>
        <w:rPr>
          <w:rFonts w:ascii="Times New Roman" w:eastAsia="Times New Roman" w:hAnsi="Times New Roman" w:cs="Times New Roman"/>
          <w:sz w:val="22"/>
          <w:szCs w:val="22"/>
          <w:highlight w:val="none"/>
        </w:rPr>
        <w:t xml:space="preserve">, согласно которой от войсковой части </w:t>
      </w:r>
      <w:r>
        <w:rPr>
          <w:rStyle w:val="cat-Dategrp-26rplc-267"/>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привлечены военнослужащие, проходящие службу по контракту, привлекаемые </w:t>
      </w:r>
      <w:r>
        <w:rPr>
          <w:rStyle w:val="cat-Dategrp-17rplc-268"/>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для выполнения задач по охране общественного порядка и обеспечению общественной безопасности в центральной части </w:t>
      </w:r>
      <w:r>
        <w:rPr>
          <w:rStyle w:val="cat-Addressgrp-2rplc-269"/>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(том 3 л. д. 41 - 43)</w:t>
      </w:r>
      <w:r>
        <w:rPr>
          <w:rFonts w:ascii="Times New Roman" w:eastAsia="Times New Roman" w:hAnsi="Times New Roman" w:cs="Times New Roman"/>
          <w:sz w:val="22"/>
          <w:szCs w:val="22"/>
          <w:highlight w:val="none"/>
        </w:rPr>
        <w:t>;</w:t>
      </w:r>
    </w:p>
    <w:p>
      <w:pPr>
        <w:spacing w:before="0" w:after="0"/>
        <w:ind w:firstLine="567"/>
        <w:jc w:val="both"/>
        <w:rPr>
          <w:sz w:val="22"/>
          <w:szCs w:val="22"/>
        </w:rPr>
      </w:pPr>
      <w:r>
        <w:rPr>
          <w:rFonts w:ascii="Times New Roman" w:eastAsia="Times New Roman" w:hAnsi="Times New Roman" w:cs="Times New Roman"/>
          <w:b/>
          <w:bCs/>
          <w:sz w:val="22"/>
          <w:szCs w:val="22"/>
          <w:highlight w:val="none"/>
        </w:rPr>
        <w:t>-</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b/>
          <w:bCs/>
          <w:sz w:val="22"/>
          <w:szCs w:val="22"/>
          <w:highlight w:val="none"/>
        </w:rPr>
        <w:t>протокол</w:t>
      </w:r>
      <w:r>
        <w:rPr>
          <w:rFonts w:ascii="Times New Roman" w:eastAsia="Times New Roman" w:hAnsi="Times New Roman" w:cs="Times New Roman"/>
          <w:b/>
          <w:bCs/>
          <w:sz w:val="22"/>
          <w:szCs w:val="22"/>
          <w:highlight w:val="none"/>
        </w:rPr>
        <w:t>ом</w:t>
      </w:r>
      <w:r>
        <w:rPr>
          <w:rFonts w:ascii="Times New Roman" w:eastAsia="Times New Roman" w:hAnsi="Times New Roman" w:cs="Times New Roman"/>
          <w:b/>
          <w:bCs/>
          <w:sz w:val="22"/>
          <w:szCs w:val="22"/>
          <w:highlight w:val="none"/>
        </w:rPr>
        <w:t xml:space="preserve"> проверки показаний на месте обвиняемого</w:t>
      </w:r>
      <w:r>
        <w:rPr>
          <w:rFonts w:ascii="Times New Roman" w:eastAsia="Times New Roman" w:hAnsi="Times New Roman" w:cs="Times New Roman"/>
          <w:b/>
          <w:bCs/>
          <w:sz w:val="22"/>
          <w:szCs w:val="22"/>
          <w:highlight w:val="none"/>
        </w:rPr>
        <w:t xml:space="preserve">                 </w:t>
      </w:r>
      <w:r>
        <w:rPr>
          <w:rStyle w:val="cat-FIOgrp-47rplc-270"/>
          <w:rFonts w:ascii="Times New Roman" w:eastAsia="Times New Roman" w:hAnsi="Times New Roman" w:cs="Times New Roman"/>
          <w:b/>
          <w:bCs/>
          <w:sz w:val="22"/>
          <w:szCs w:val="22"/>
          <w:highlight w:val="none"/>
        </w:rPr>
        <w:t>фио</w:t>
      </w:r>
      <w:r>
        <w:rPr>
          <w:rFonts w:ascii="Times New Roman" w:eastAsia="Times New Roman" w:hAnsi="Times New Roman" w:cs="Times New Roman"/>
          <w:b/>
          <w:bCs/>
          <w:sz w:val="22"/>
          <w:szCs w:val="22"/>
          <w:highlight w:val="none"/>
        </w:rPr>
        <w:t xml:space="preserve"> от </w:t>
      </w:r>
      <w:r>
        <w:rPr>
          <w:rStyle w:val="cat-Dategrp-30rplc-271"/>
          <w:rFonts w:ascii="Times New Roman" w:eastAsia="Times New Roman" w:hAnsi="Times New Roman" w:cs="Times New Roman"/>
          <w:b/>
          <w:bCs/>
          <w:sz w:val="22"/>
          <w:szCs w:val="22"/>
          <w:highlight w:val="none"/>
        </w:rPr>
        <w:t>дата</w:t>
      </w:r>
      <w:r>
        <w:rPr>
          <w:rFonts w:ascii="Times New Roman" w:eastAsia="Times New Roman" w:hAnsi="Times New Roman" w:cs="Times New Roman"/>
          <w:b/>
          <w:bCs/>
          <w:sz w:val="22"/>
          <w:szCs w:val="22"/>
          <w:highlight w:val="none"/>
        </w:rPr>
        <w:t xml:space="preserve"> и </w:t>
      </w:r>
      <w:r>
        <w:rPr>
          <w:rFonts w:ascii="Times New Roman" w:eastAsia="Times New Roman" w:hAnsi="Times New Roman" w:cs="Times New Roman"/>
          <w:b/>
          <w:bCs/>
          <w:sz w:val="22"/>
          <w:szCs w:val="22"/>
          <w:highlight w:val="none"/>
        </w:rPr>
        <w:t>фототаблиц</w:t>
      </w:r>
      <w:r>
        <w:rPr>
          <w:rFonts w:ascii="Times New Roman" w:eastAsia="Times New Roman" w:hAnsi="Times New Roman" w:cs="Times New Roman"/>
          <w:b/>
          <w:bCs/>
          <w:sz w:val="22"/>
          <w:szCs w:val="22"/>
          <w:highlight w:val="none"/>
        </w:rPr>
        <w:t>ей</w:t>
      </w:r>
      <w:r>
        <w:rPr>
          <w:rFonts w:ascii="Times New Roman" w:eastAsia="Times New Roman" w:hAnsi="Times New Roman" w:cs="Times New Roman"/>
          <w:b/>
          <w:bCs/>
          <w:sz w:val="22"/>
          <w:szCs w:val="22"/>
          <w:highlight w:val="none"/>
        </w:rPr>
        <w:t xml:space="preserve"> к нему, </w:t>
      </w:r>
      <w:r>
        <w:rPr>
          <w:rFonts w:ascii="Times New Roman" w:eastAsia="Times New Roman" w:hAnsi="Times New Roman" w:cs="Times New Roman"/>
          <w:sz w:val="22"/>
          <w:szCs w:val="22"/>
          <w:highlight w:val="none"/>
        </w:rPr>
        <w:t>согласно которым,</w:t>
      </w:r>
      <w:r>
        <w:rPr>
          <w:rFonts w:ascii="Times New Roman" w:eastAsia="Times New Roman" w:hAnsi="Times New Roman" w:cs="Times New Roman"/>
          <w:b/>
          <w:bCs/>
          <w:sz w:val="22"/>
          <w:szCs w:val="22"/>
          <w:highlight w:val="none"/>
        </w:rPr>
        <w:t xml:space="preserve">  </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обвиняемый Игумнов В.С. подтвердил раннее данные показания, указав место, где он находился в момент броска «</w:t>
      </w:r>
      <w:r>
        <w:rPr>
          <w:rFonts w:ascii="Times New Roman" w:eastAsia="Times New Roman" w:hAnsi="Times New Roman" w:cs="Times New Roman"/>
          <w:sz w:val="22"/>
          <w:szCs w:val="22"/>
          <w:highlight w:val="none"/>
        </w:rPr>
        <w:t>файера</w:t>
      </w:r>
      <w:r>
        <w:rPr>
          <w:rFonts w:ascii="Times New Roman" w:eastAsia="Times New Roman" w:hAnsi="Times New Roman" w:cs="Times New Roman"/>
          <w:sz w:val="22"/>
          <w:szCs w:val="22"/>
          <w:highlight w:val="none"/>
        </w:rPr>
        <w:t xml:space="preserve">», расположенное вблизи здания по адресу: </w:t>
      </w:r>
      <w:r>
        <w:rPr>
          <w:rStyle w:val="cat-Addressgrp-6rplc-273"/>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а также место расположения сотрудников полиции, в сторону которых он кинул «</w:t>
      </w:r>
      <w:r>
        <w:rPr>
          <w:rFonts w:ascii="Times New Roman" w:eastAsia="Times New Roman" w:hAnsi="Times New Roman" w:cs="Times New Roman"/>
          <w:sz w:val="22"/>
          <w:szCs w:val="22"/>
          <w:highlight w:val="none"/>
        </w:rPr>
        <w:t>файер</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(том 4</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л.д</w:t>
      </w:r>
      <w:r>
        <w:rPr>
          <w:rFonts w:ascii="Times New Roman" w:eastAsia="Times New Roman" w:hAnsi="Times New Roman" w:cs="Times New Roman"/>
          <w:sz w:val="22"/>
          <w:szCs w:val="22"/>
          <w:highlight w:val="none"/>
        </w:rPr>
        <w:t>. 51 – 56)</w:t>
      </w:r>
      <w:r>
        <w:rPr>
          <w:rFonts w:ascii="Times New Roman" w:eastAsia="Times New Roman" w:hAnsi="Times New Roman" w:cs="Times New Roman"/>
          <w:sz w:val="22"/>
          <w:szCs w:val="22"/>
          <w:highlight w:val="none"/>
        </w:rPr>
        <w:t>;</w:t>
      </w:r>
    </w:p>
    <w:p>
      <w:pPr>
        <w:spacing w:before="0" w:after="0"/>
        <w:ind w:firstLine="567"/>
        <w:jc w:val="both"/>
        <w:rPr>
          <w:sz w:val="22"/>
          <w:szCs w:val="22"/>
        </w:rPr>
      </w:pPr>
      <w:r>
        <w:rPr>
          <w:rFonts w:ascii="Times New Roman" w:eastAsia="Times New Roman" w:hAnsi="Times New Roman" w:cs="Times New Roman"/>
          <w:b/>
          <w:bCs/>
          <w:sz w:val="22"/>
          <w:szCs w:val="22"/>
          <w:highlight w:val="none"/>
        </w:rPr>
        <w:t>- протокол</w:t>
      </w:r>
      <w:r>
        <w:rPr>
          <w:rFonts w:ascii="Times New Roman" w:eastAsia="Times New Roman" w:hAnsi="Times New Roman" w:cs="Times New Roman"/>
          <w:b/>
          <w:bCs/>
          <w:sz w:val="22"/>
          <w:szCs w:val="22"/>
          <w:highlight w:val="none"/>
        </w:rPr>
        <w:t>ом</w:t>
      </w:r>
      <w:r>
        <w:rPr>
          <w:rFonts w:ascii="Times New Roman" w:eastAsia="Times New Roman" w:hAnsi="Times New Roman" w:cs="Times New Roman"/>
          <w:b/>
          <w:bCs/>
          <w:sz w:val="22"/>
          <w:szCs w:val="22"/>
          <w:highlight w:val="none"/>
        </w:rPr>
        <w:t xml:space="preserve"> предъявления лица для опознания от </w:t>
      </w:r>
      <w:r>
        <w:rPr>
          <w:rStyle w:val="cat-Dategrp-38rplc-274"/>
          <w:rFonts w:ascii="Times New Roman" w:eastAsia="Times New Roman" w:hAnsi="Times New Roman" w:cs="Times New Roman"/>
          <w:b/>
          <w:bCs/>
          <w:sz w:val="22"/>
          <w:szCs w:val="22"/>
          <w:highlight w:val="none"/>
        </w:rPr>
        <w:t>дата</w:t>
      </w:r>
      <w:r>
        <w:rPr>
          <w:rFonts w:ascii="Times New Roman" w:eastAsia="Times New Roman" w:hAnsi="Times New Roman" w:cs="Times New Roman"/>
          <w:b/>
          <w:bCs/>
          <w:sz w:val="22"/>
          <w:szCs w:val="22"/>
          <w:highlight w:val="none"/>
        </w:rPr>
        <w:t xml:space="preserve">, </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в соответствии с которым, опознающий </w:t>
      </w:r>
      <w:r>
        <w:rPr>
          <w:rStyle w:val="cat-FIOgrp-50rplc-275"/>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осмотрел предъявленных для опознания лиц и уверенно опознал </w:t>
      </w:r>
      <w:r>
        <w:rPr>
          <w:rStyle w:val="cat-FIOgrp-47rplc-276"/>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показав, что последний </w:t>
      </w:r>
      <w:r>
        <w:rPr>
          <w:rStyle w:val="cat-Dategrp-17rplc-277"/>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примерно в </w:t>
      </w:r>
      <w:r>
        <w:rPr>
          <w:rStyle w:val="cat-Timegrp-77rplc-278"/>
          <w:rFonts w:ascii="Times New Roman" w:eastAsia="Times New Roman" w:hAnsi="Times New Roman" w:cs="Times New Roman"/>
          <w:sz w:val="22"/>
          <w:szCs w:val="22"/>
          <w:highlight w:val="none"/>
        </w:rPr>
        <w:t>время</w:t>
      </w:r>
      <w:r>
        <w:rPr>
          <w:rFonts w:ascii="Times New Roman" w:eastAsia="Times New Roman" w:hAnsi="Times New Roman" w:cs="Times New Roman"/>
          <w:sz w:val="22"/>
          <w:szCs w:val="22"/>
          <w:highlight w:val="none"/>
        </w:rPr>
        <w:t xml:space="preserve"> находился в толпе участников незаконного митинга вблизи дома 25 по </w:t>
      </w:r>
      <w:r>
        <w:rPr>
          <w:rStyle w:val="cat-Addressgrp-7rplc-279"/>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w:t>
      </w:r>
      <w:r>
        <w:rPr>
          <w:rStyle w:val="cat-Addressgrp-2rplc-280"/>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Он </w:t>
      </w:r>
      <w:r>
        <w:rPr>
          <w:rFonts w:ascii="Times New Roman" w:eastAsia="Times New Roman" w:hAnsi="Times New Roman" w:cs="Times New Roman"/>
          <w:sz w:val="22"/>
          <w:szCs w:val="22"/>
          <w:highlight w:val="none"/>
        </w:rPr>
        <w:t xml:space="preserve">был одет в форменное обмундирование и выполнял должностные обязанности по охране общественного порядка и пресечению правонарушений. После того, как одного из сотрудников ударили в спину, находившиеся напротив него участники митинга побежали навстречу, после чего Игумнов В.С. напал и нанес ему один удар рукой в область головы, попав в защитный шлем, а также нанес ему два удара ногой в область туловища и ног. </w:t>
      </w:r>
      <w:r>
        <w:rPr>
          <w:rFonts w:ascii="Times New Roman" w:eastAsia="Times New Roman" w:hAnsi="Times New Roman" w:cs="Times New Roman"/>
          <w:sz w:val="22"/>
          <w:szCs w:val="22"/>
          <w:highlight w:val="none"/>
        </w:rPr>
        <w:t>В результате нанесенных ему Игумновым В.С. ударов он испытал физическую боль и нравственные страдания, однако повреждений не получил, поскольку был в защитном форменном обмундировании</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(том 4, </w:t>
      </w:r>
      <w:r>
        <w:rPr>
          <w:rFonts w:ascii="Times New Roman" w:eastAsia="Times New Roman" w:hAnsi="Times New Roman" w:cs="Times New Roman"/>
          <w:sz w:val="22"/>
          <w:szCs w:val="22"/>
          <w:highlight w:val="none"/>
        </w:rPr>
        <w:t>л.д</w:t>
      </w:r>
      <w:r>
        <w:rPr>
          <w:rFonts w:ascii="Times New Roman" w:eastAsia="Times New Roman" w:hAnsi="Times New Roman" w:cs="Times New Roman"/>
          <w:sz w:val="22"/>
          <w:szCs w:val="22"/>
          <w:highlight w:val="none"/>
        </w:rPr>
        <w:t>. 57 - 62)</w:t>
      </w:r>
      <w:r>
        <w:rPr>
          <w:rFonts w:ascii="Times New Roman" w:eastAsia="Times New Roman" w:hAnsi="Times New Roman" w:cs="Times New Roman"/>
          <w:sz w:val="22"/>
          <w:szCs w:val="22"/>
          <w:highlight w:val="none"/>
        </w:rPr>
        <w:t>;</w:t>
      </w:r>
    </w:p>
    <w:p>
      <w:pPr>
        <w:widowControl w:val="0"/>
        <w:spacing w:before="0" w:after="0"/>
        <w:ind w:firstLine="567"/>
        <w:jc w:val="both"/>
        <w:rPr>
          <w:sz w:val="22"/>
          <w:szCs w:val="22"/>
        </w:rPr>
      </w:pPr>
      <w:r>
        <w:rPr>
          <w:rFonts w:ascii="Times New Roman" w:eastAsia="Times New Roman" w:hAnsi="Times New Roman" w:cs="Times New Roman"/>
          <w:sz w:val="22"/>
          <w:szCs w:val="22"/>
          <w:highlight w:val="none"/>
        </w:rPr>
        <w:t>Собранные доказательства суд признает допустимыми, поскольку они собраны с соблюдением требований УПК РФ</w:t>
      </w:r>
      <w:r>
        <w:rPr>
          <w:rFonts w:ascii="Times New Roman" w:eastAsia="Times New Roman" w:hAnsi="Times New Roman" w:cs="Times New Roman"/>
          <w:sz w:val="22"/>
          <w:szCs w:val="22"/>
          <w:highlight w:val="none"/>
        </w:rPr>
        <w:t xml:space="preserve">, относимыми и достоверными, и в своей совокупности подтверждающими виновность </w:t>
      </w:r>
      <w:r>
        <w:rPr>
          <w:rStyle w:val="cat-FIOgrp-47rplc-283"/>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в</w:t>
      </w:r>
      <w:r>
        <w:rPr>
          <w:rFonts w:ascii="Times New Roman" w:eastAsia="Times New Roman" w:hAnsi="Times New Roman" w:cs="Times New Roman"/>
          <w:sz w:val="22"/>
          <w:szCs w:val="22"/>
          <w:highlight w:val="none"/>
        </w:rPr>
        <w:t xml:space="preserve"> содеянном.</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Показаниям допрошенных </w:t>
      </w:r>
      <w:r>
        <w:rPr>
          <w:rFonts w:ascii="Times New Roman" w:eastAsia="Times New Roman" w:hAnsi="Times New Roman" w:cs="Times New Roman"/>
          <w:sz w:val="22"/>
          <w:szCs w:val="22"/>
          <w:highlight w:val="none"/>
        </w:rPr>
        <w:t>потерпевше</w:t>
      </w:r>
      <w:r>
        <w:rPr>
          <w:rFonts w:ascii="Times New Roman" w:eastAsia="Times New Roman" w:hAnsi="Times New Roman" w:cs="Times New Roman"/>
          <w:sz w:val="22"/>
          <w:szCs w:val="22"/>
          <w:highlight w:val="none"/>
        </w:rPr>
        <w:t>го</w:t>
      </w:r>
      <w:r>
        <w:rPr>
          <w:rFonts w:ascii="Times New Roman" w:eastAsia="Times New Roman" w:hAnsi="Times New Roman" w:cs="Times New Roman"/>
          <w:sz w:val="22"/>
          <w:szCs w:val="22"/>
          <w:highlight w:val="none"/>
        </w:rPr>
        <w:t xml:space="preserve"> и </w:t>
      </w:r>
      <w:r>
        <w:rPr>
          <w:rFonts w:ascii="Times New Roman" w:eastAsia="Times New Roman" w:hAnsi="Times New Roman" w:cs="Times New Roman"/>
          <w:sz w:val="22"/>
          <w:szCs w:val="22"/>
          <w:highlight w:val="none"/>
        </w:rPr>
        <w:t>свидетелей суд доверяет, оснований для оговора ими подсудимого, либо иной з</w:t>
      </w:r>
      <w:r>
        <w:rPr>
          <w:rFonts w:ascii="Times New Roman" w:eastAsia="Times New Roman" w:hAnsi="Times New Roman" w:cs="Times New Roman"/>
          <w:sz w:val="22"/>
          <w:szCs w:val="22"/>
          <w:highlight w:val="none"/>
        </w:rPr>
        <w:t>аинтересованности в исходе дела</w:t>
      </w:r>
      <w:r>
        <w:rPr>
          <w:rFonts w:ascii="Times New Roman" w:eastAsia="Times New Roman" w:hAnsi="Times New Roman" w:cs="Times New Roman"/>
          <w:sz w:val="22"/>
          <w:szCs w:val="22"/>
          <w:highlight w:val="none"/>
        </w:rPr>
        <w:t xml:space="preserve"> судом не установлено.</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Защитником </w:t>
      </w:r>
      <w:r>
        <w:rPr>
          <w:rFonts w:ascii="Times New Roman" w:eastAsia="Times New Roman" w:hAnsi="Times New Roman" w:cs="Times New Roman"/>
          <w:sz w:val="22"/>
          <w:szCs w:val="22"/>
          <w:highlight w:val="none"/>
        </w:rPr>
        <w:t xml:space="preserve">и подсудимым </w:t>
      </w:r>
      <w:r>
        <w:rPr>
          <w:rFonts w:ascii="Times New Roman" w:eastAsia="Times New Roman" w:hAnsi="Times New Roman" w:cs="Times New Roman"/>
          <w:sz w:val="22"/>
          <w:szCs w:val="22"/>
          <w:highlight w:val="none"/>
        </w:rPr>
        <w:t>поставлены под сомнение до</w:t>
      </w:r>
      <w:r>
        <w:rPr>
          <w:rFonts w:ascii="Times New Roman" w:eastAsia="Times New Roman" w:hAnsi="Times New Roman" w:cs="Times New Roman"/>
          <w:sz w:val="22"/>
          <w:szCs w:val="22"/>
          <w:highlight w:val="none"/>
        </w:rPr>
        <w:t>стоверность</w:t>
      </w:r>
      <w:r>
        <w:rPr>
          <w:rFonts w:ascii="Times New Roman" w:eastAsia="Times New Roman" w:hAnsi="Times New Roman" w:cs="Times New Roman"/>
          <w:sz w:val="22"/>
          <w:szCs w:val="22"/>
          <w:highlight w:val="none"/>
        </w:rPr>
        <w:t xml:space="preserve"> и достаточность</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собранных по делу доказательств, </w:t>
      </w:r>
      <w:r>
        <w:rPr>
          <w:rFonts w:ascii="Times New Roman" w:eastAsia="Times New Roman" w:hAnsi="Times New Roman" w:cs="Times New Roman"/>
          <w:sz w:val="22"/>
          <w:szCs w:val="22"/>
          <w:highlight w:val="none"/>
        </w:rPr>
        <w:t>доказанность установленных по делу обстоятельств</w:t>
      </w:r>
      <w:r>
        <w:rPr>
          <w:rFonts w:ascii="Times New Roman" w:eastAsia="Times New Roman" w:hAnsi="Times New Roman" w:cs="Times New Roman"/>
          <w:sz w:val="22"/>
          <w:szCs w:val="22"/>
          <w:highlight w:val="none"/>
        </w:rPr>
        <w:t xml:space="preserve"> в части обвинения </w:t>
      </w:r>
      <w:r>
        <w:rPr>
          <w:rStyle w:val="cat-FIOgrp-47rplc-284"/>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в совершении им преступления, предусмотренного ч. 1 ст. 318 УК РФ.</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Вместе с тем, указанные доводы </w:t>
      </w:r>
      <w:r>
        <w:rPr>
          <w:rFonts w:ascii="Times New Roman" w:eastAsia="Times New Roman" w:hAnsi="Times New Roman" w:cs="Times New Roman"/>
          <w:sz w:val="22"/>
          <w:szCs w:val="22"/>
          <w:highlight w:val="none"/>
        </w:rPr>
        <w:t xml:space="preserve">стороны </w:t>
      </w:r>
      <w:r>
        <w:rPr>
          <w:rFonts w:ascii="Times New Roman" w:eastAsia="Times New Roman" w:hAnsi="Times New Roman" w:cs="Times New Roman"/>
          <w:sz w:val="22"/>
          <w:szCs w:val="22"/>
          <w:highlight w:val="none"/>
        </w:rPr>
        <w:t>защит</w:t>
      </w:r>
      <w:r>
        <w:rPr>
          <w:rFonts w:ascii="Times New Roman" w:eastAsia="Times New Roman" w:hAnsi="Times New Roman" w:cs="Times New Roman"/>
          <w:sz w:val="22"/>
          <w:szCs w:val="22"/>
          <w:highlight w:val="none"/>
        </w:rPr>
        <w:t>ы объективного подтверждения при рассмотрении уголовного дела не нашли.</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Так, защитник указала на то, что при проведении опознания подсудимого, последний по форме одежды явно отличался от статистов. Однако опознание потерпевшим подсудимого проведено без нарушения требований УПК РФ, разительных отличий между подсудимым и участвующими статистами не установлено, потерпевший в суде подтвердил, что опознал подсудимого по лицу, а не по одежде, во что </w:t>
      </w:r>
      <w:r>
        <w:rPr>
          <w:rFonts w:ascii="Times New Roman" w:eastAsia="Times New Roman" w:hAnsi="Times New Roman" w:cs="Times New Roman"/>
          <w:sz w:val="22"/>
          <w:szCs w:val="22"/>
          <w:highlight w:val="none"/>
        </w:rPr>
        <w:t>были одеты опознаваемые лица он не помнит</w:t>
      </w:r>
      <w:r>
        <w:rPr>
          <w:rFonts w:ascii="Times New Roman" w:eastAsia="Times New Roman" w:hAnsi="Times New Roman" w:cs="Times New Roman"/>
          <w:sz w:val="22"/>
          <w:szCs w:val="22"/>
          <w:highlight w:val="none"/>
        </w:rPr>
        <w:t xml:space="preserve">.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Также защитник указала, что конкретно тот </w:t>
      </w:r>
      <w:r>
        <w:rPr>
          <w:rFonts w:ascii="Times New Roman" w:eastAsia="Times New Roman" w:hAnsi="Times New Roman" w:cs="Times New Roman"/>
          <w:sz w:val="22"/>
          <w:szCs w:val="22"/>
          <w:highlight w:val="none"/>
        </w:rPr>
        <w:t>файер</w:t>
      </w:r>
      <w:r>
        <w:rPr>
          <w:rFonts w:ascii="Times New Roman" w:eastAsia="Times New Roman" w:hAnsi="Times New Roman" w:cs="Times New Roman"/>
          <w:sz w:val="22"/>
          <w:szCs w:val="22"/>
          <w:highlight w:val="none"/>
        </w:rPr>
        <w:t>, который был использован на митинге, не исследовался, вместе с тем, данное обстоятельство не свидетельствует</w:t>
      </w:r>
      <w:r>
        <w:rPr>
          <w:rFonts w:ascii="Times New Roman" w:eastAsia="Times New Roman" w:hAnsi="Times New Roman" w:cs="Times New Roman"/>
          <w:sz w:val="22"/>
          <w:szCs w:val="22"/>
          <w:highlight w:val="none"/>
        </w:rPr>
        <w:t xml:space="preserve"> о недопустимости, как доказательства по делу, протокола следственного эксперимента от </w:t>
      </w:r>
      <w:r>
        <w:rPr>
          <w:rStyle w:val="cat-Dategrp-27rplc-285"/>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в ходе которого исследовано пиротехническое сигнальное устройство (том 3 л. д. 74 - 83), поскольку данное следственное действие проведено с соблюдением требований УПК РФ, надлежащим лицом, и данное доказательство</w:t>
      </w:r>
      <w:r>
        <w:rPr>
          <w:rFonts w:ascii="Times New Roman" w:eastAsia="Times New Roman" w:hAnsi="Times New Roman" w:cs="Times New Roman"/>
          <w:sz w:val="22"/>
          <w:szCs w:val="22"/>
          <w:highlight w:val="none"/>
        </w:rPr>
        <w:t xml:space="preserve"> подлежит оценке судом в совокупности со всеми собранными по делу доказательствами.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Равно необоснованными суд находит доводы стороны защиты о том, что подсудимый не применял насилия в отношении потерпевшего, не наносил ему ударов, поскольку они опровергаются показаниями потерпевшего </w:t>
      </w:r>
      <w:r>
        <w:rPr>
          <w:rStyle w:val="cat-FIOgrp-62rplc-286"/>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о том, что подсудимый нанес ему удар рукой в область головы, а также удары ногами в область туловища и ног, а также протоколами осмотра видеозаписей и видеозаписями, просмотренными судом, на которых отражены действия</w:t>
      </w:r>
      <w:r>
        <w:rPr>
          <w:rFonts w:ascii="Times New Roman" w:eastAsia="Times New Roman" w:hAnsi="Times New Roman" w:cs="Times New Roman"/>
          <w:sz w:val="22"/>
          <w:szCs w:val="22"/>
          <w:highlight w:val="none"/>
        </w:rPr>
        <w:t xml:space="preserve"> подсудимого, который нанес удары потерпевшему.</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Мнение защитника о том, что </w:t>
      </w:r>
      <w:r>
        <w:rPr>
          <w:rFonts w:ascii="Times New Roman" w:eastAsia="Times New Roman" w:hAnsi="Times New Roman" w:cs="Times New Roman"/>
          <w:sz w:val="22"/>
          <w:szCs w:val="22"/>
          <w:highlight w:val="none"/>
        </w:rPr>
        <w:t>файер</w:t>
      </w:r>
      <w:r>
        <w:rPr>
          <w:rFonts w:ascii="Times New Roman" w:eastAsia="Times New Roman" w:hAnsi="Times New Roman" w:cs="Times New Roman"/>
          <w:sz w:val="22"/>
          <w:szCs w:val="22"/>
          <w:highlight w:val="none"/>
        </w:rPr>
        <w:t xml:space="preserve"> не представляет опасности, </w:t>
      </w:r>
      <w:r>
        <w:rPr>
          <w:rFonts w:ascii="Times New Roman" w:eastAsia="Times New Roman" w:hAnsi="Times New Roman" w:cs="Times New Roman"/>
          <w:sz w:val="22"/>
          <w:szCs w:val="22"/>
          <w:highlight w:val="none"/>
        </w:rPr>
        <w:t xml:space="preserve">объективно ничем не подтверждено, и напротив опровергается показаниями свидетелей </w:t>
      </w:r>
      <w:r>
        <w:rPr>
          <w:rStyle w:val="cat-FIOgrp-53rplc-287"/>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о том, что от упавшего рядом с ним </w:t>
      </w:r>
      <w:r>
        <w:rPr>
          <w:rFonts w:ascii="Times New Roman" w:eastAsia="Times New Roman" w:hAnsi="Times New Roman" w:cs="Times New Roman"/>
          <w:sz w:val="22"/>
          <w:szCs w:val="22"/>
          <w:highlight w:val="none"/>
        </w:rPr>
        <w:t>файера</w:t>
      </w:r>
      <w:r>
        <w:rPr>
          <w:rFonts w:ascii="Times New Roman" w:eastAsia="Times New Roman" w:hAnsi="Times New Roman" w:cs="Times New Roman"/>
          <w:sz w:val="22"/>
          <w:szCs w:val="22"/>
          <w:highlight w:val="none"/>
        </w:rPr>
        <w:t>, он чувствовал сильный жар</w:t>
      </w:r>
      <w:r>
        <w:rPr>
          <w:rFonts w:ascii="Times New Roman" w:eastAsia="Times New Roman" w:hAnsi="Times New Roman" w:cs="Times New Roman"/>
          <w:sz w:val="22"/>
          <w:szCs w:val="22"/>
          <w:highlight w:val="none"/>
        </w:rPr>
        <w:t xml:space="preserve"> и задымление</w:t>
      </w:r>
      <w:r>
        <w:rPr>
          <w:rFonts w:ascii="Times New Roman" w:eastAsia="Times New Roman" w:hAnsi="Times New Roman" w:cs="Times New Roman"/>
          <w:sz w:val="22"/>
          <w:szCs w:val="22"/>
          <w:highlight w:val="none"/>
        </w:rPr>
        <w:t xml:space="preserve">, а также показаниями специалиста </w:t>
      </w:r>
      <w:r>
        <w:rPr>
          <w:rStyle w:val="cat-FIOgrp-59rplc-288"/>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что любой </w:t>
      </w:r>
      <w:r>
        <w:rPr>
          <w:rFonts w:ascii="Times New Roman" w:eastAsia="Times New Roman" w:hAnsi="Times New Roman" w:cs="Times New Roman"/>
          <w:sz w:val="22"/>
          <w:szCs w:val="22"/>
          <w:highlight w:val="none"/>
        </w:rPr>
        <w:t>файер</w:t>
      </w:r>
      <w:r>
        <w:rPr>
          <w:rFonts w:ascii="Times New Roman" w:eastAsia="Times New Roman" w:hAnsi="Times New Roman" w:cs="Times New Roman"/>
          <w:sz w:val="22"/>
          <w:szCs w:val="22"/>
          <w:highlight w:val="none"/>
        </w:rPr>
        <w:t xml:space="preserve"> представляет опасность для человека.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Суд также критически относится к доводам стороны защиты о том, что подсудимый не имел ненависти к сотрудникам полиции, поскольку они опровергаются показаниями потерпевшего о том, что подсудимый применил в отношении него, как сотрудника правоохранительных органов в форменном обмундировании, насилие, </w:t>
      </w:r>
      <w:r>
        <w:rPr>
          <w:rFonts w:ascii="Times New Roman" w:eastAsia="Times New Roman" w:hAnsi="Times New Roman" w:cs="Times New Roman"/>
          <w:sz w:val="22"/>
          <w:szCs w:val="22"/>
          <w:highlight w:val="none"/>
        </w:rPr>
        <w:t xml:space="preserve">показаниями свидетеля </w:t>
      </w:r>
      <w:r>
        <w:rPr>
          <w:rStyle w:val="cat-FIOgrp-63rplc-289"/>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о том, что подсудимый, </w:t>
      </w:r>
      <w:r>
        <w:rPr>
          <w:rFonts w:ascii="Times New Roman" w:eastAsia="Times New Roman" w:hAnsi="Times New Roman" w:cs="Times New Roman"/>
          <w:sz w:val="22"/>
          <w:szCs w:val="22"/>
          <w:highlight w:val="none"/>
        </w:rPr>
        <w:t>по его мнению, исходя из общения, испытывал ненависть в отношении правоохранительных органов, а также</w:t>
      </w:r>
      <w:r>
        <w:rPr>
          <w:rFonts w:ascii="Times New Roman" w:eastAsia="Times New Roman" w:hAnsi="Times New Roman" w:cs="Times New Roman"/>
          <w:sz w:val="22"/>
          <w:szCs w:val="22"/>
          <w:highlight w:val="none"/>
        </w:rPr>
        <w:t xml:space="preserve"> о негативном отношении в отношении сотрудников правоохранительных органов свидетельствуют</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и сами действия подсудимого на публичном мероприятии и в отношении потерпевшего. </w:t>
      </w:r>
      <w:r>
        <w:rPr>
          <w:rFonts w:ascii="Times New Roman" w:eastAsia="Times New Roman" w:hAnsi="Times New Roman" w:cs="Times New Roman"/>
          <w:sz w:val="22"/>
          <w:szCs w:val="22"/>
          <w:highlight w:val="none"/>
        </w:rPr>
        <w:t xml:space="preserve">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Таким </w:t>
      </w:r>
      <w:r>
        <w:rPr>
          <w:rFonts w:ascii="Times New Roman" w:eastAsia="Times New Roman" w:hAnsi="Times New Roman" w:cs="Times New Roman"/>
          <w:sz w:val="22"/>
          <w:szCs w:val="22"/>
          <w:highlight w:val="none"/>
        </w:rPr>
        <w:t>образом</w:t>
      </w:r>
      <w:r>
        <w:rPr>
          <w:rFonts w:ascii="Times New Roman" w:eastAsia="Times New Roman" w:hAnsi="Times New Roman" w:cs="Times New Roman"/>
          <w:sz w:val="22"/>
          <w:szCs w:val="22"/>
          <w:highlight w:val="none"/>
        </w:rPr>
        <w:t xml:space="preserve"> с</w:t>
      </w:r>
      <w:r>
        <w:rPr>
          <w:rFonts w:ascii="Times New Roman" w:eastAsia="Times New Roman" w:hAnsi="Times New Roman" w:cs="Times New Roman"/>
          <w:sz w:val="22"/>
          <w:szCs w:val="22"/>
          <w:highlight w:val="none"/>
        </w:rPr>
        <w:t xml:space="preserve">уд находит, что </w:t>
      </w:r>
      <w:r>
        <w:rPr>
          <w:rFonts w:ascii="Times New Roman" w:eastAsia="Times New Roman" w:hAnsi="Times New Roman" w:cs="Times New Roman"/>
          <w:sz w:val="22"/>
          <w:szCs w:val="22"/>
          <w:highlight w:val="none"/>
        </w:rPr>
        <w:t xml:space="preserve">виновность </w:t>
      </w:r>
      <w:r>
        <w:rPr>
          <w:rStyle w:val="cat-FIOgrp-47rplc-290"/>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подтверждена в полном объеме показаниями потерпевше</w:t>
      </w:r>
      <w:r>
        <w:rPr>
          <w:rFonts w:ascii="Times New Roman" w:eastAsia="Times New Roman" w:hAnsi="Times New Roman" w:cs="Times New Roman"/>
          <w:sz w:val="22"/>
          <w:szCs w:val="22"/>
          <w:highlight w:val="none"/>
        </w:rPr>
        <w:t xml:space="preserve">го </w:t>
      </w:r>
      <w:r>
        <w:rPr>
          <w:rStyle w:val="cat-FIOgrp-62rplc-291"/>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свидетелей </w:t>
      </w:r>
      <w:r>
        <w:rPr>
          <w:rStyle w:val="cat-FIOgrp-64rplc-292"/>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w:t>
      </w:r>
      <w:r>
        <w:rPr>
          <w:rStyle w:val="cat-FIOgrp-65rplc-293"/>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w:t>
      </w:r>
      <w:r>
        <w:rPr>
          <w:rStyle w:val="cat-FIOgrp-66rplc-294"/>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Кульбаева</w:t>
      </w:r>
      <w:r>
        <w:rPr>
          <w:rFonts w:ascii="Times New Roman" w:eastAsia="Times New Roman" w:hAnsi="Times New Roman" w:cs="Times New Roman"/>
          <w:sz w:val="22"/>
          <w:szCs w:val="22"/>
          <w:highlight w:val="none"/>
        </w:rPr>
        <w:t xml:space="preserve">, </w:t>
      </w:r>
      <w:r>
        <w:rPr>
          <w:rStyle w:val="cat-FIOgrp-63rplc-295"/>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специалиста </w:t>
      </w:r>
      <w:r>
        <w:rPr>
          <w:rFonts w:ascii="Times New Roman" w:eastAsia="Times New Roman" w:hAnsi="Times New Roman" w:cs="Times New Roman"/>
          <w:sz w:val="22"/>
          <w:szCs w:val="22"/>
          <w:highlight w:val="none"/>
        </w:rPr>
        <w:t>Крисанова</w:t>
      </w:r>
      <w:r>
        <w:rPr>
          <w:rFonts w:ascii="Times New Roman" w:eastAsia="Times New Roman" w:hAnsi="Times New Roman" w:cs="Times New Roman"/>
          <w:sz w:val="22"/>
          <w:szCs w:val="22"/>
          <w:highlight w:val="none"/>
        </w:rPr>
        <w:t xml:space="preserve">, видеозаписями, протоколом осмотра показаний </w:t>
      </w:r>
      <w:r>
        <w:rPr>
          <w:rStyle w:val="cat-FIOgrp-57rplc-296"/>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на месте, из совокупности которых следует, что </w:t>
      </w:r>
      <w:r>
        <w:rPr>
          <w:rFonts w:ascii="Times New Roman" w:eastAsia="Times New Roman" w:hAnsi="Times New Roman" w:cs="Times New Roman"/>
          <w:sz w:val="22"/>
          <w:szCs w:val="22"/>
          <w:highlight w:val="none"/>
        </w:rPr>
        <w:t xml:space="preserve">Игумнов </w:t>
      </w:r>
      <w:r>
        <w:rPr>
          <w:rFonts w:ascii="Times New Roman" w:eastAsia="Times New Roman" w:hAnsi="Times New Roman" w:cs="Times New Roman"/>
          <w:sz w:val="22"/>
          <w:szCs w:val="22"/>
          <w:highlight w:val="none"/>
        </w:rPr>
        <w:t>В.С. действительно при изложенных выше обстоятельствах совершил вышеописанные действия.</w:t>
      </w:r>
    </w:p>
    <w:p>
      <w:pPr>
        <w:widowControl w:val="0"/>
        <w:spacing w:before="0" w:after="0"/>
        <w:ind w:firstLine="567"/>
        <w:jc w:val="both"/>
        <w:rPr>
          <w:sz w:val="22"/>
          <w:szCs w:val="22"/>
        </w:rPr>
      </w:pPr>
      <w:r>
        <w:rPr>
          <w:rFonts w:ascii="Times New Roman" w:eastAsia="Times New Roman" w:hAnsi="Times New Roman" w:cs="Times New Roman"/>
          <w:sz w:val="22"/>
          <w:szCs w:val="22"/>
          <w:highlight w:val="none"/>
        </w:rPr>
        <w:t>Д</w:t>
      </w:r>
      <w:r>
        <w:rPr>
          <w:rFonts w:ascii="Times New Roman" w:eastAsia="Times New Roman" w:hAnsi="Times New Roman" w:cs="Times New Roman"/>
          <w:sz w:val="22"/>
          <w:szCs w:val="22"/>
          <w:highlight w:val="none"/>
        </w:rPr>
        <w:t xml:space="preserve">ействия подсудимого </w:t>
      </w:r>
      <w:r>
        <w:rPr>
          <w:rFonts w:ascii="Times New Roman" w:eastAsia="Times New Roman" w:hAnsi="Times New Roman" w:cs="Times New Roman"/>
          <w:sz w:val="22"/>
          <w:szCs w:val="22"/>
          <w:highlight w:val="none"/>
        </w:rPr>
        <w:t xml:space="preserve">суд квалифицирует </w:t>
      </w:r>
      <w:r>
        <w:rPr>
          <w:rFonts w:ascii="Times New Roman" w:eastAsia="Times New Roman" w:hAnsi="Times New Roman" w:cs="Times New Roman"/>
          <w:sz w:val="22"/>
          <w:szCs w:val="22"/>
          <w:highlight w:val="none"/>
        </w:rPr>
        <w:t>по</w:t>
      </w:r>
      <w:r>
        <w:rPr>
          <w:rFonts w:ascii="Times New Roman" w:eastAsia="Times New Roman" w:hAnsi="Times New Roman" w:cs="Times New Roman"/>
          <w:sz w:val="22"/>
          <w:szCs w:val="22"/>
          <w:highlight w:val="none"/>
        </w:rPr>
        <w:t xml:space="preserve"> </w:t>
      </w:r>
    </w:p>
    <w:p>
      <w:pPr>
        <w:widowControl w:val="0"/>
        <w:spacing w:before="0" w:after="0"/>
        <w:ind w:firstLine="567"/>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ч</w:t>
      </w:r>
      <w:r>
        <w:rPr>
          <w:rFonts w:ascii="Times New Roman" w:eastAsia="Times New Roman" w:hAnsi="Times New Roman" w:cs="Times New Roman"/>
          <w:sz w:val="22"/>
          <w:szCs w:val="22"/>
          <w:highlight w:val="none"/>
        </w:rPr>
        <w:t>. 2 ст. 213 УК РФ, как совершение хулиганства, то есть грубого нарушения общественного порядка, выражающе</w:t>
      </w:r>
      <w:r>
        <w:rPr>
          <w:rFonts w:ascii="Times New Roman" w:eastAsia="Times New Roman" w:hAnsi="Times New Roman" w:cs="Times New Roman"/>
          <w:sz w:val="22"/>
          <w:szCs w:val="22"/>
          <w:highlight w:val="none"/>
        </w:rPr>
        <w:t>го</w:t>
      </w:r>
      <w:r>
        <w:rPr>
          <w:rFonts w:ascii="Times New Roman" w:eastAsia="Times New Roman" w:hAnsi="Times New Roman" w:cs="Times New Roman"/>
          <w:sz w:val="22"/>
          <w:szCs w:val="22"/>
          <w:highlight w:val="none"/>
        </w:rPr>
        <w:t xml:space="preserve"> явное неуважение к обществу, </w:t>
      </w:r>
      <w:r>
        <w:rPr>
          <w:rFonts w:ascii="Times New Roman" w:eastAsia="Times New Roman" w:hAnsi="Times New Roman" w:cs="Times New Roman"/>
          <w:sz w:val="22"/>
          <w:szCs w:val="22"/>
          <w:highlight w:val="none"/>
        </w:rPr>
        <w:t>совершенного</w:t>
      </w:r>
      <w:r>
        <w:rPr>
          <w:rFonts w:ascii="Times New Roman" w:eastAsia="Times New Roman" w:hAnsi="Times New Roman" w:cs="Times New Roman"/>
          <w:sz w:val="22"/>
          <w:szCs w:val="22"/>
          <w:highlight w:val="none"/>
        </w:rPr>
        <w:t xml:space="preserve"> по мотиву ненависти в отношении какой-либо социальной группы, с применением предмета, используемого в качестве оружия</w:t>
      </w:r>
      <w:r>
        <w:rPr>
          <w:rFonts w:ascii="Times New Roman" w:eastAsia="Times New Roman" w:hAnsi="Times New Roman" w:cs="Times New Roman"/>
          <w:sz w:val="22"/>
          <w:szCs w:val="22"/>
          <w:highlight w:val="none"/>
        </w:rPr>
        <w:t xml:space="preserve">,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 ч. 1 ст. 318 УК РФ, как </w:t>
      </w:r>
      <w:r>
        <w:rPr>
          <w:rFonts w:ascii="Times New Roman" w:eastAsia="Times New Roman" w:hAnsi="Times New Roman" w:cs="Times New Roman"/>
          <w:sz w:val="22"/>
          <w:szCs w:val="22"/>
          <w:highlight w:val="none"/>
        </w:rPr>
        <w:t>соверш</w:t>
      </w:r>
      <w:r>
        <w:rPr>
          <w:rFonts w:ascii="Times New Roman" w:eastAsia="Times New Roman" w:hAnsi="Times New Roman" w:cs="Times New Roman"/>
          <w:sz w:val="22"/>
          <w:szCs w:val="22"/>
          <w:highlight w:val="none"/>
        </w:rPr>
        <w:t>ение</w:t>
      </w:r>
      <w:r>
        <w:rPr>
          <w:rFonts w:ascii="Times New Roman" w:eastAsia="Times New Roman" w:hAnsi="Times New Roman" w:cs="Times New Roman"/>
          <w:sz w:val="22"/>
          <w:szCs w:val="22"/>
          <w:highlight w:val="none"/>
        </w:rPr>
        <w:t xml:space="preserve"> применени</w:t>
      </w:r>
      <w:r>
        <w:rPr>
          <w:rFonts w:ascii="Times New Roman" w:eastAsia="Times New Roman" w:hAnsi="Times New Roman" w:cs="Times New Roman"/>
          <w:sz w:val="22"/>
          <w:szCs w:val="22"/>
          <w:highlight w:val="none"/>
        </w:rPr>
        <w:t>я</w:t>
      </w:r>
      <w:r>
        <w:rPr>
          <w:rFonts w:ascii="Times New Roman" w:eastAsia="Times New Roman" w:hAnsi="Times New Roman" w:cs="Times New Roman"/>
          <w:sz w:val="22"/>
          <w:szCs w:val="22"/>
          <w:highlight w:val="none"/>
        </w:rPr>
        <w:t xml:space="preserve"> насилия, не опасного для жизни и здоровья в отношении представителя власти в связи с исполнением им своих должностных обязанностей.</w:t>
      </w:r>
    </w:p>
    <w:p>
      <w:pPr>
        <w:spacing w:before="0" w:after="0"/>
        <w:ind w:firstLine="567"/>
        <w:jc w:val="both"/>
        <w:rPr>
          <w:sz w:val="22"/>
          <w:szCs w:val="22"/>
        </w:rPr>
      </w:pPr>
      <w:r>
        <w:rPr>
          <w:rFonts w:ascii="Times New Roman" w:eastAsia="Times New Roman" w:hAnsi="Times New Roman" w:cs="Times New Roman"/>
          <w:sz w:val="22"/>
          <w:szCs w:val="22"/>
          <w:highlight w:val="none"/>
        </w:rPr>
        <w:t>Так, насилие, которое было применено подсудимым к потерпевшему, явилось не опасным для жизни и здоровья потерпевшего, при этом подсудимый осознавал, что применяет насилие в отношении сотрудника правоохранительных органов, который находился в форменном обмундировании, исполнял свои должностные обязанности по обеспечению порядка и общественной безопасности.</w:t>
      </w:r>
      <w:r>
        <w:rPr>
          <w:rFonts w:ascii="Times New Roman" w:eastAsia="Times New Roman" w:hAnsi="Times New Roman" w:cs="Times New Roman"/>
          <w:sz w:val="22"/>
          <w:szCs w:val="22"/>
          <w:highlight w:val="none"/>
        </w:rPr>
        <w:t xml:space="preserve">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Признаки совершения хулиганства по мотивам </w:t>
      </w:r>
      <w:r>
        <w:rPr>
          <w:rFonts w:ascii="Times New Roman" w:eastAsia="Times New Roman" w:hAnsi="Times New Roman" w:cs="Times New Roman"/>
          <w:sz w:val="22"/>
          <w:szCs w:val="22"/>
          <w:highlight w:val="none"/>
        </w:rPr>
        <w:t>ненависти в отношении какой-либо социальной группы</w:t>
      </w:r>
      <w:r>
        <w:rPr>
          <w:rFonts w:ascii="Times New Roman" w:eastAsia="Times New Roman" w:hAnsi="Times New Roman" w:cs="Times New Roman"/>
          <w:sz w:val="22"/>
          <w:szCs w:val="22"/>
          <w:highlight w:val="none"/>
        </w:rPr>
        <w:t xml:space="preserve">, а также с применением </w:t>
      </w:r>
      <w:r>
        <w:rPr>
          <w:rFonts w:ascii="Times New Roman" w:eastAsia="Times New Roman" w:hAnsi="Times New Roman" w:cs="Times New Roman"/>
          <w:sz w:val="22"/>
          <w:szCs w:val="22"/>
          <w:highlight w:val="none"/>
        </w:rPr>
        <w:t>с применением предмета, используемого в качестве оружия</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нашли свое подтверждение при рассмотрении дела, поскольку из </w:t>
      </w:r>
      <w:r>
        <w:rPr>
          <w:rFonts w:ascii="Times New Roman" w:eastAsia="Times New Roman" w:hAnsi="Times New Roman" w:cs="Times New Roman"/>
          <w:sz w:val="22"/>
          <w:szCs w:val="22"/>
          <w:highlight w:val="none"/>
        </w:rPr>
        <w:t xml:space="preserve">приведенных судом выше доказательств, в том числе из протокола осмотра мобильного телефона подсудимого, </w:t>
      </w:r>
      <w:r>
        <w:rPr>
          <w:rFonts w:ascii="Times New Roman" w:eastAsia="Times New Roman" w:hAnsi="Times New Roman" w:cs="Times New Roman"/>
          <w:sz w:val="22"/>
          <w:szCs w:val="22"/>
          <w:highlight w:val="none"/>
        </w:rPr>
        <w:t xml:space="preserve">показаний свидетеля </w:t>
      </w:r>
      <w:r>
        <w:rPr>
          <w:rStyle w:val="cat-FIOgrp-53rplc-298"/>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следует, что подсудимый нарушил общественный порядок, принял участие в несогласованном публичном мероприятии</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бросил в сторону сотрудников правоохранительных органов </w:t>
      </w:r>
      <w:r>
        <w:rPr>
          <w:rFonts w:ascii="Times New Roman" w:eastAsia="Times New Roman" w:hAnsi="Times New Roman" w:cs="Times New Roman"/>
          <w:sz w:val="22"/>
          <w:szCs w:val="22"/>
          <w:highlight w:val="none"/>
        </w:rPr>
        <w:t>файер</w:t>
      </w:r>
      <w:r>
        <w:rPr>
          <w:rFonts w:ascii="Times New Roman" w:eastAsia="Times New Roman" w:hAnsi="Times New Roman" w:cs="Times New Roman"/>
          <w:sz w:val="22"/>
          <w:szCs w:val="22"/>
          <w:highlight w:val="none"/>
        </w:rPr>
        <w:t xml:space="preserve">, при этом от упавшего </w:t>
      </w:r>
      <w:r>
        <w:rPr>
          <w:rFonts w:ascii="Times New Roman" w:eastAsia="Times New Roman" w:hAnsi="Times New Roman" w:cs="Times New Roman"/>
          <w:sz w:val="22"/>
          <w:szCs w:val="22"/>
          <w:highlight w:val="none"/>
        </w:rPr>
        <w:t>файера</w:t>
      </w:r>
      <w:r>
        <w:rPr>
          <w:rFonts w:ascii="Times New Roman" w:eastAsia="Times New Roman" w:hAnsi="Times New Roman" w:cs="Times New Roman"/>
          <w:sz w:val="22"/>
          <w:szCs w:val="22"/>
          <w:highlight w:val="none"/>
        </w:rPr>
        <w:t xml:space="preserve"> свидетель </w:t>
      </w:r>
      <w:r>
        <w:rPr>
          <w:rStyle w:val="cat-FIOgrp-65rplc-299"/>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чувствовал сильный жар</w:t>
      </w:r>
      <w:r>
        <w:rPr>
          <w:rFonts w:ascii="Times New Roman" w:eastAsia="Times New Roman" w:hAnsi="Times New Roman" w:cs="Times New Roman"/>
          <w:sz w:val="22"/>
          <w:szCs w:val="22"/>
          <w:highlight w:val="none"/>
        </w:rPr>
        <w:t xml:space="preserve"> и задымление</w:t>
      </w:r>
      <w:r>
        <w:rPr>
          <w:rFonts w:ascii="Times New Roman" w:eastAsia="Times New Roman" w:hAnsi="Times New Roman" w:cs="Times New Roman"/>
          <w:sz w:val="22"/>
          <w:szCs w:val="22"/>
          <w:highlight w:val="none"/>
        </w:rPr>
        <w:t xml:space="preserve">, а также из показаниями специалиста </w:t>
      </w:r>
      <w:r>
        <w:rPr>
          <w:rStyle w:val="cat-FIOgrp-59rplc-300"/>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следует, что любой </w:t>
      </w:r>
      <w:r>
        <w:rPr>
          <w:rFonts w:ascii="Times New Roman" w:eastAsia="Times New Roman" w:hAnsi="Times New Roman" w:cs="Times New Roman"/>
          <w:sz w:val="22"/>
          <w:szCs w:val="22"/>
          <w:highlight w:val="none"/>
        </w:rPr>
        <w:t>файер</w:t>
      </w:r>
      <w:r>
        <w:rPr>
          <w:rFonts w:ascii="Times New Roman" w:eastAsia="Times New Roman" w:hAnsi="Times New Roman" w:cs="Times New Roman"/>
          <w:sz w:val="22"/>
          <w:szCs w:val="22"/>
          <w:highlight w:val="none"/>
        </w:rPr>
        <w:t xml:space="preserve"> представляет опасность для человека, имеет высокую температуру горения, от одной до трех тысяч градусов, таким образом, </w:t>
      </w:r>
      <w:r>
        <w:rPr>
          <w:rFonts w:ascii="Times New Roman" w:eastAsia="Times New Roman" w:hAnsi="Times New Roman" w:cs="Times New Roman"/>
          <w:sz w:val="22"/>
          <w:szCs w:val="22"/>
          <w:highlight w:val="none"/>
        </w:rPr>
        <w:t>файер</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представляет из себя</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материальный объект, которым, исходя из его свойств, можно причинить</w:t>
      </w:r>
      <w:r>
        <w:rPr>
          <w:rFonts w:ascii="Times New Roman" w:eastAsia="Times New Roman" w:hAnsi="Times New Roman" w:cs="Times New Roman"/>
          <w:sz w:val="22"/>
          <w:szCs w:val="22"/>
          <w:highlight w:val="none"/>
        </w:rPr>
        <w:t xml:space="preserve"> вред здоровью человека. </w:t>
      </w:r>
      <w:r>
        <w:rPr>
          <w:rFonts w:ascii="Times New Roman" w:eastAsia="Times New Roman" w:hAnsi="Times New Roman" w:cs="Times New Roman"/>
          <w:sz w:val="22"/>
          <w:szCs w:val="22"/>
          <w:highlight w:val="none"/>
        </w:rPr>
        <w:t xml:space="preserve">Также судом установлено, что </w:t>
      </w:r>
      <w:r>
        <w:rPr>
          <w:rFonts w:ascii="Times New Roman" w:eastAsia="Times New Roman" w:hAnsi="Times New Roman" w:cs="Times New Roman"/>
          <w:sz w:val="22"/>
          <w:szCs w:val="22"/>
          <w:highlight w:val="none"/>
        </w:rPr>
        <w:t xml:space="preserve">подсудимый применил в отношении </w:t>
      </w:r>
      <w:r>
        <w:rPr>
          <w:rFonts w:ascii="Times New Roman" w:eastAsia="Times New Roman" w:hAnsi="Times New Roman" w:cs="Times New Roman"/>
          <w:sz w:val="22"/>
          <w:szCs w:val="22"/>
          <w:highlight w:val="none"/>
        </w:rPr>
        <w:t>потерпевшего</w:t>
      </w:r>
      <w:r>
        <w:rPr>
          <w:rFonts w:ascii="Times New Roman" w:eastAsia="Times New Roman" w:hAnsi="Times New Roman" w:cs="Times New Roman"/>
          <w:sz w:val="22"/>
          <w:szCs w:val="22"/>
          <w:highlight w:val="none"/>
        </w:rPr>
        <w:t>, как сотрудника правоохранительных органов в форменном обмундировании, насилие, свидетел</w:t>
      </w:r>
      <w:r>
        <w:rPr>
          <w:rFonts w:ascii="Times New Roman" w:eastAsia="Times New Roman" w:hAnsi="Times New Roman" w:cs="Times New Roman"/>
          <w:sz w:val="22"/>
          <w:szCs w:val="22"/>
          <w:highlight w:val="none"/>
        </w:rPr>
        <w:t>ь</w:t>
      </w:r>
      <w:r>
        <w:rPr>
          <w:rFonts w:ascii="Times New Roman" w:eastAsia="Times New Roman" w:hAnsi="Times New Roman" w:cs="Times New Roman"/>
          <w:sz w:val="22"/>
          <w:szCs w:val="22"/>
          <w:highlight w:val="none"/>
        </w:rPr>
        <w:t xml:space="preserve"> </w:t>
      </w:r>
      <w:r>
        <w:rPr>
          <w:rStyle w:val="cat-FIOgrp-63rplc-301"/>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пояснил, что </w:t>
      </w:r>
      <w:r>
        <w:rPr>
          <w:rFonts w:ascii="Times New Roman" w:eastAsia="Times New Roman" w:hAnsi="Times New Roman" w:cs="Times New Roman"/>
          <w:sz w:val="22"/>
          <w:szCs w:val="22"/>
          <w:highlight w:val="none"/>
        </w:rPr>
        <w:t>подсудимый, по его мнению, исходя из общения, испытывал ненависть в отношении правоохранительных органов</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также о негативном отношении в отношении сотрудников правоохранительных органов свидетельствуют</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и сами действия подсудимого на публичном мероприятии в отношении </w:t>
      </w:r>
      <w:r>
        <w:rPr>
          <w:rFonts w:ascii="Times New Roman" w:eastAsia="Times New Roman" w:hAnsi="Times New Roman" w:cs="Times New Roman"/>
          <w:sz w:val="22"/>
          <w:szCs w:val="22"/>
          <w:highlight w:val="none"/>
        </w:rPr>
        <w:t>сотрудников правоохранительных органов.</w:t>
      </w:r>
      <w:r>
        <w:rPr>
          <w:rFonts w:ascii="Times New Roman" w:eastAsia="Times New Roman" w:hAnsi="Times New Roman" w:cs="Times New Roman"/>
          <w:sz w:val="22"/>
          <w:szCs w:val="22"/>
          <w:highlight w:val="none"/>
        </w:rPr>
        <w:t xml:space="preserve">   </w:t>
      </w:r>
    </w:p>
    <w:p>
      <w:pPr>
        <w:widowControl w:val="0"/>
        <w:spacing w:before="0" w:after="0"/>
        <w:ind w:firstLine="567"/>
        <w:jc w:val="both"/>
        <w:rPr>
          <w:sz w:val="22"/>
          <w:szCs w:val="22"/>
        </w:rPr>
      </w:pPr>
      <w:r>
        <w:rPr>
          <w:rFonts w:ascii="Times New Roman" w:eastAsia="Times New Roman" w:hAnsi="Times New Roman" w:cs="Times New Roman"/>
          <w:sz w:val="22"/>
          <w:szCs w:val="22"/>
          <w:highlight w:val="none"/>
        </w:rPr>
        <w:t xml:space="preserve">При назначении наказания суд учитывает характер и степень общественной опасности содеянного, данные о </w:t>
      </w:r>
      <w:r>
        <w:rPr>
          <w:rFonts w:ascii="Times New Roman" w:eastAsia="Times New Roman" w:hAnsi="Times New Roman" w:cs="Times New Roman"/>
          <w:sz w:val="22"/>
          <w:szCs w:val="22"/>
          <w:highlight w:val="none"/>
        </w:rPr>
        <w:t xml:space="preserve">состоянии здоровья и </w:t>
      </w:r>
      <w:r>
        <w:rPr>
          <w:rFonts w:ascii="Times New Roman" w:eastAsia="Times New Roman" w:hAnsi="Times New Roman" w:cs="Times New Roman"/>
          <w:sz w:val="22"/>
          <w:szCs w:val="22"/>
          <w:highlight w:val="none"/>
        </w:rPr>
        <w:t>личности подсудимого</w:t>
      </w:r>
      <w:r>
        <w:rPr>
          <w:rFonts w:ascii="Times New Roman" w:eastAsia="Times New Roman" w:hAnsi="Times New Roman" w:cs="Times New Roman"/>
          <w:sz w:val="22"/>
          <w:szCs w:val="22"/>
          <w:highlight w:val="none"/>
        </w:rPr>
        <w:t>.</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Подсудимый на учетах в </w:t>
      </w:r>
      <w:r>
        <w:rPr>
          <w:rFonts w:ascii="Times New Roman" w:eastAsia="Times New Roman" w:hAnsi="Times New Roman" w:cs="Times New Roman"/>
          <w:sz w:val="22"/>
          <w:szCs w:val="22"/>
          <w:highlight w:val="none"/>
        </w:rPr>
        <w:t xml:space="preserve">НД, ПНД не состоит, </w:t>
      </w:r>
      <w:r>
        <w:rPr>
          <w:rFonts w:ascii="Times New Roman" w:eastAsia="Times New Roman" w:hAnsi="Times New Roman" w:cs="Times New Roman"/>
          <w:sz w:val="22"/>
          <w:szCs w:val="22"/>
          <w:highlight w:val="none"/>
        </w:rPr>
        <w:t xml:space="preserve">согласно заключению комплексной амбулаторной первичной судебной психолого-психиатрической экспертизы № 794-1 от </w:t>
      </w:r>
      <w:r>
        <w:rPr>
          <w:rStyle w:val="cat-Dategrp-39rplc-302"/>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Игумнов В.С. каким-либо хроническим психическим расстройством, слабоумием или иным болезненным состоянием психики, которое лишало бы его способности осознавать фактический характер</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и общественную опасность своих действий и руководить ими в период, относящийся к инкриминируемым деяниям, не страдал и не страдает</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в</w:t>
      </w:r>
      <w:r>
        <w:rPr>
          <w:rFonts w:ascii="Times New Roman" w:eastAsia="Times New Roman" w:hAnsi="Times New Roman" w:cs="Times New Roman"/>
          <w:sz w:val="22"/>
          <w:szCs w:val="22"/>
          <w:highlight w:val="none"/>
        </w:rPr>
        <w:t xml:space="preserve"> настоящее время. </w:t>
      </w:r>
      <w:r>
        <w:rPr>
          <w:rFonts w:ascii="Times New Roman" w:eastAsia="Times New Roman" w:hAnsi="Times New Roman" w:cs="Times New Roman"/>
          <w:sz w:val="22"/>
          <w:szCs w:val="22"/>
          <w:highlight w:val="none"/>
        </w:rPr>
        <w:t xml:space="preserve">В период инкриминируемых деяний у </w:t>
      </w:r>
      <w:r>
        <w:rPr>
          <w:rStyle w:val="cat-FIOgrp-47rplc-304"/>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не обнаруживалось признаков какого-либо временного психического расстройства, в том числе и патологического аффекта, которое лишали</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бы его способности осознавать фактический характер и общественную опасность своих действий и руководить ими, о чем свидетельствуют последовательный и целенаправленный характер его действий, сохранность ориентировки в окружающем и воспоминаний о событиях юридически значимых периодов, отсутствие признаков помрачения</w:t>
      </w:r>
      <w:r>
        <w:rPr>
          <w:rFonts w:ascii="Times New Roman" w:eastAsia="Times New Roman" w:hAnsi="Times New Roman" w:cs="Times New Roman"/>
          <w:sz w:val="22"/>
          <w:szCs w:val="22"/>
          <w:highlight w:val="none"/>
        </w:rPr>
        <w:t xml:space="preserve"> сознания, психотической симптоматики (бреда, галлюцинаций). В настоящее время</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по своему психическому состоянию Игумнов В.С. также может осознавать фактический характер своих действий и руководить ими, понимать</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характер и значение уголовного судопроизводства, своего процессуального положения, самостоятельно совершать действия, направленные</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на реализацию своих прав и обязанностей, правильно воспринимать обстоятельства, имеющие значение для уголовного дела и давать показания. </w:t>
      </w:r>
      <w:r>
        <w:rPr>
          <w:rFonts w:ascii="Times New Roman" w:eastAsia="Times New Roman" w:hAnsi="Times New Roman" w:cs="Times New Roman"/>
          <w:sz w:val="22"/>
          <w:szCs w:val="22"/>
          <w:highlight w:val="none"/>
        </w:rPr>
        <w:t>Клинических признаков наркомании, алкоголизма и токсикоман</w:t>
      </w:r>
      <w:r>
        <w:rPr>
          <w:rFonts w:ascii="Times New Roman" w:eastAsia="Times New Roman" w:hAnsi="Times New Roman" w:cs="Times New Roman"/>
          <w:sz w:val="22"/>
          <w:szCs w:val="22"/>
          <w:highlight w:val="none"/>
        </w:rPr>
        <w:t xml:space="preserve">ии у </w:t>
      </w:r>
      <w:r>
        <w:rPr>
          <w:rStyle w:val="cat-FIOgrp-47rplc-306"/>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в настоящее время не выявлено. В применении каких-либо принудительных мер медицинского характера, в лечении от наркомании и </w:t>
      </w:r>
      <w:r>
        <w:rPr>
          <w:rFonts w:ascii="Times New Roman" w:eastAsia="Times New Roman" w:hAnsi="Times New Roman" w:cs="Times New Roman"/>
          <w:sz w:val="22"/>
          <w:szCs w:val="22"/>
          <w:highlight w:val="none"/>
        </w:rPr>
        <w:t>медико-социальной</w:t>
      </w:r>
      <w:r>
        <w:rPr>
          <w:rFonts w:ascii="Times New Roman" w:eastAsia="Times New Roman" w:hAnsi="Times New Roman" w:cs="Times New Roman"/>
          <w:sz w:val="22"/>
          <w:szCs w:val="22"/>
          <w:highlight w:val="none"/>
        </w:rPr>
        <w:t xml:space="preserve"> реабилитации в порядке, установленном ст. 72.1 УК РФ, Игумнов В.С. не нуждается (т. 4 </w:t>
      </w:r>
      <w:r>
        <w:rPr>
          <w:rFonts w:ascii="Times New Roman" w:eastAsia="Times New Roman" w:hAnsi="Times New Roman" w:cs="Times New Roman"/>
          <w:sz w:val="22"/>
          <w:szCs w:val="22"/>
          <w:highlight w:val="none"/>
        </w:rPr>
        <w:t>л.д</w:t>
      </w:r>
      <w:r>
        <w:rPr>
          <w:rFonts w:ascii="Times New Roman" w:eastAsia="Times New Roman" w:hAnsi="Times New Roman" w:cs="Times New Roman"/>
          <w:sz w:val="22"/>
          <w:szCs w:val="22"/>
          <w:highlight w:val="none"/>
        </w:rPr>
        <w:t>. 144-148).</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Суд доверяет указанному заключению эксперта, находит его научно-обоснованным, также учитывает, что </w:t>
      </w:r>
      <w:r>
        <w:rPr>
          <w:rFonts w:ascii="Times New Roman" w:eastAsia="Times New Roman" w:hAnsi="Times New Roman" w:cs="Times New Roman"/>
          <w:sz w:val="22"/>
          <w:szCs w:val="22"/>
          <w:highlight w:val="none"/>
        </w:rPr>
        <w:t>в судебном заседании не возникло сомнений в психическом здоровье</w:t>
      </w:r>
      <w:r>
        <w:rPr>
          <w:rFonts w:ascii="Times New Roman" w:eastAsia="Times New Roman" w:hAnsi="Times New Roman" w:cs="Times New Roman"/>
          <w:sz w:val="22"/>
          <w:szCs w:val="22"/>
          <w:highlight w:val="none"/>
        </w:rPr>
        <w:t xml:space="preserve"> подсудимого </w:t>
      </w:r>
      <w:r>
        <w:rPr>
          <w:rStyle w:val="cat-FIOgrp-47rplc-308"/>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поэтому суд </w:t>
      </w:r>
      <w:r>
        <w:rPr>
          <w:rFonts w:ascii="Times New Roman" w:eastAsia="Times New Roman" w:hAnsi="Times New Roman" w:cs="Times New Roman"/>
          <w:sz w:val="22"/>
          <w:szCs w:val="22"/>
          <w:highlight w:val="none"/>
        </w:rPr>
        <w:t>признает</w:t>
      </w:r>
      <w:r>
        <w:rPr>
          <w:rFonts w:ascii="Times New Roman" w:eastAsia="Times New Roman" w:hAnsi="Times New Roman" w:cs="Times New Roman"/>
          <w:sz w:val="22"/>
          <w:szCs w:val="22"/>
          <w:highlight w:val="none"/>
        </w:rPr>
        <w:t xml:space="preserve"> его вменяемым, способным пон</w:t>
      </w:r>
      <w:r>
        <w:rPr>
          <w:rFonts w:ascii="Times New Roman" w:eastAsia="Times New Roman" w:hAnsi="Times New Roman" w:cs="Times New Roman"/>
          <w:sz w:val="22"/>
          <w:szCs w:val="22"/>
          <w:highlight w:val="none"/>
        </w:rPr>
        <w:t>ести уголовную ответственность.</w:t>
      </w:r>
    </w:p>
    <w:p>
      <w:pPr>
        <w:spacing w:before="0" w:after="0"/>
        <w:ind w:firstLine="567"/>
        <w:jc w:val="both"/>
        <w:rPr>
          <w:sz w:val="22"/>
          <w:szCs w:val="22"/>
        </w:rPr>
      </w:pPr>
      <w:r>
        <w:rPr>
          <w:rFonts w:ascii="Times New Roman" w:eastAsia="Times New Roman" w:hAnsi="Times New Roman" w:cs="Times New Roman"/>
          <w:sz w:val="22"/>
          <w:szCs w:val="22"/>
          <w:highlight w:val="none"/>
        </w:rPr>
        <w:t>Обстоятельств</w:t>
      </w:r>
      <w:r>
        <w:rPr>
          <w:rFonts w:ascii="Times New Roman" w:eastAsia="Times New Roman" w:hAnsi="Times New Roman" w:cs="Times New Roman"/>
          <w:sz w:val="22"/>
          <w:szCs w:val="22"/>
          <w:highlight w:val="none"/>
        </w:rPr>
        <w:t>а</w:t>
      </w:r>
      <w:r>
        <w:rPr>
          <w:rFonts w:ascii="Times New Roman" w:eastAsia="Times New Roman" w:hAnsi="Times New Roman" w:cs="Times New Roman"/>
          <w:sz w:val="22"/>
          <w:szCs w:val="22"/>
          <w:highlight w:val="none"/>
        </w:rPr>
        <w:t>м</w:t>
      </w:r>
      <w:r>
        <w:rPr>
          <w:rFonts w:ascii="Times New Roman" w:eastAsia="Times New Roman" w:hAnsi="Times New Roman" w:cs="Times New Roman"/>
          <w:sz w:val="22"/>
          <w:szCs w:val="22"/>
          <w:highlight w:val="none"/>
        </w:rPr>
        <w:t>и</w:t>
      </w:r>
      <w:r>
        <w:rPr>
          <w:rFonts w:ascii="Times New Roman" w:eastAsia="Times New Roman" w:hAnsi="Times New Roman" w:cs="Times New Roman"/>
          <w:sz w:val="22"/>
          <w:szCs w:val="22"/>
          <w:highlight w:val="none"/>
        </w:rPr>
        <w:t>, смягчающи</w:t>
      </w:r>
      <w:r>
        <w:rPr>
          <w:rFonts w:ascii="Times New Roman" w:eastAsia="Times New Roman" w:hAnsi="Times New Roman" w:cs="Times New Roman"/>
          <w:sz w:val="22"/>
          <w:szCs w:val="22"/>
          <w:highlight w:val="none"/>
        </w:rPr>
        <w:t>м</w:t>
      </w:r>
      <w:r>
        <w:rPr>
          <w:rFonts w:ascii="Times New Roman" w:eastAsia="Times New Roman" w:hAnsi="Times New Roman" w:cs="Times New Roman"/>
          <w:sz w:val="22"/>
          <w:szCs w:val="22"/>
          <w:highlight w:val="none"/>
        </w:rPr>
        <w:t>и</w:t>
      </w:r>
      <w:r>
        <w:rPr>
          <w:rFonts w:ascii="Times New Roman" w:eastAsia="Times New Roman" w:hAnsi="Times New Roman" w:cs="Times New Roman"/>
          <w:sz w:val="22"/>
          <w:szCs w:val="22"/>
          <w:highlight w:val="none"/>
        </w:rPr>
        <w:t xml:space="preserve"> наказание, в соответствии с</w:t>
      </w:r>
      <w:r>
        <w:rPr>
          <w:rFonts w:ascii="Times New Roman" w:eastAsia="Times New Roman" w:hAnsi="Times New Roman" w:cs="Times New Roman"/>
          <w:sz w:val="22"/>
          <w:szCs w:val="22"/>
          <w:highlight w:val="none"/>
        </w:rPr>
        <w:t xml:space="preserve"> ч. 2</w:t>
      </w:r>
      <w:r>
        <w:rPr>
          <w:rFonts w:ascii="Times New Roman" w:eastAsia="Times New Roman" w:hAnsi="Times New Roman" w:cs="Times New Roman"/>
          <w:sz w:val="22"/>
          <w:szCs w:val="22"/>
          <w:highlight w:val="none"/>
        </w:rPr>
        <w:t xml:space="preserve"> ст. 61 УК РФ, </w:t>
      </w:r>
      <w:r>
        <w:rPr>
          <w:rFonts w:ascii="Times New Roman" w:eastAsia="Times New Roman" w:hAnsi="Times New Roman" w:cs="Times New Roman"/>
          <w:sz w:val="22"/>
          <w:szCs w:val="22"/>
          <w:highlight w:val="none"/>
        </w:rPr>
        <w:t xml:space="preserve">суд признает </w:t>
      </w:r>
      <w:r>
        <w:rPr>
          <w:rFonts w:ascii="Times New Roman" w:eastAsia="Times New Roman" w:hAnsi="Times New Roman" w:cs="Times New Roman"/>
          <w:sz w:val="22"/>
          <w:szCs w:val="22"/>
          <w:highlight w:val="none"/>
        </w:rPr>
        <w:t>о</w:t>
      </w:r>
      <w:r>
        <w:rPr>
          <w:rFonts w:ascii="Times New Roman" w:eastAsia="Times New Roman" w:hAnsi="Times New Roman" w:cs="Times New Roman"/>
          <w:sz w:val="22"/>
          <w:szCs w:val="22"/>
          <w:highlight w:val="none"/>
        </w:rPr>
        <w:t>тсутствие судимости</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привлечение к уголовной ответственности впервые, частичное признание вины и раскаяние в содеянном, положительные характеристики по месту жительства, работы, </w:t>
      </w:r>
      <w:r>
        <w:rPr>
          <w:rFonts w:ascii="Times New Roman" w:eastAsia="Times New Roman" w:hAnsi="Times New Roman" w:cs="Times New Roman"/>
          <w:sz w:val="22"/>
          <w:szCs w:val="22"/>
          <w:highlight w:val="none"/>
        </w:rPr>
        <w:t xml:space="preserve">учебы, с места прохождения военной службы, </w:t>
      </w:r>
      <w:r>
        <w:rPr>
          <w:rFonts w:ascii="Times New Roman" w:eastAsia="Times New Roman" w:hAnsi="Times New Roman" w:cs="Times New Roman"/>
          <w:sz w:val="22"/>
          <w:szCs w:val="22"/>
          <w:highlight w:val="none"/>
        </w:rPr>
        <w:t xml:space="preserve">положительную характеристику от матери, </w:t>
      </w:r>
      <w:r>
        <w:rPr>
          <w:rFonts w:ascii="Times New Roman" w:eastAsia="Times New Roman" w:hAnsi="Times New Roman" w:cs="Times New Roman"/>
          <w:sz w:val="22"/>
          <w:szCs w:val="22"/>
          <w:highlight w:val="none"/>
        </w:rPr>
        <w:t xml:space="preserve">молодой возраст, оказание материальной </w:t>
      </w:r>
      <w:r>
        <w:rPr>
          <w:rFonts w:ascii="Times New Roman" w:eastAsia="Times New Roman" w:hAnsi="Times New Roman" w:cs="Times New Roman"/>
          <w:sz w:val="22"/>
          <w:szCs w:val="22"/>
          <w:highlight w:val="none"/>
        </w:rPr>
        <w:t xml:space="preserve">и бытовой </w:t>
      </w:r>
      <w:r>
        <w:rPr>
          <w:rFonts w:ascii="Times New Roman" w:eastAsia="Times New Roman" w:hAnsi="Times New Roman" w:cs="Times New Roman"/>
          <w:sz w:val="22"/>
          <w:szCs w:val="22"/>
          <w:highlight w:val="none"/>
        </w:rPr>
        <w:t xml:space="preserve">помощи </w:t>
      </w:r>
      <w:r>
        <w:rPr>
          <w:rFonts w:ascii="Times New Roman" w:eastAsia="Times New Roman" w:hAnsi="Times New Roman" w:cs="Times New Roman"/>
          <w:sz w:val="22"/>
          <w:szCs w:val="22"/>
          <w:highlight w:val="none"/>
        </w:rPr>
        <w:t>матери.</w:t>
      </w:r>
    </w:p>
    <w:p>
      <w:pPr>
        <w:spacing w:before="0" w:after="0"/>
        <w:ind w:firstLine="567"/>
        <w:jc w:val="both"/>
        <w:rPr>
          <w:sz w:val="22"/>
          <w:szCs w:val="22"/>
        </w:rPr>
      </w:pPr>
      <w:r>
        <w:rPr>
          <w:rFonts w:ascii="Times New Roman" w:eastAsia="Times New Roman" w:hAnsi="Times New Roman" w:cs="Times New Roman"/>
          <w:sz w:val="22"/>
          <w:szCs w:val="22"/>
          <w:highlight w:val="none"/>
        </w:rPr>
        <w:t>Обстоятельств, от</w:t>
      </w:r>
      <w:r>
        <w:rPr>
          <w:rFonts w:ascii="Times New Roman" w:eastAsia="Times New Roman" w:hAnsi="Times New Roman" w:cs="Times New Roman"/>
          <w:sz w:val="22"/>
          <w:szCs w:val="22"/>
          <w:highlight w:val="none"/>
        </w:rPr>
        <w:t>я</w:t>
      </w:r>
      <w:r>
        <w:rPr>
          <w:rFonts w:ascii="Times New Roman" w:eastAsia="Times New Roman" w:hAnsi="Times New Roman" w:cs="Times New Roman"/>
          <w:sz w:val="22"/>
          <w:szCs w:val="22"/>
          <w:highlight w:val="none"/>
        </w:rPr>
        <w:t>гчающих наказание, судом не установлено.</w:t>
      </w:r>
    </w:p>
    <w:p>
      <w:pPr>
        <w:spacing w:before="0" w:after="0"/>
        <w:ind w:firstLine="567"/>
        <w:jc w:val="both"/>
        <w:rPr>
          <w:sz w:val="22"/>
          <w:szCs w:val="22"/>
        </w:rPr>
      </w:pPr>
      <w:r>
        <w:rPr>
          <w:rFonts w:ascii="Times New Roman" w:eastAsia="Times New Roman" w:hAnsi="Times New Roman" w:cs="Times New Roman"/>
          <w:sz w:val="22"/>
          <w:szCs w:val="22"/>
          <w:highlight w:val="none"/>
        </w:rPr>
        <w:t>С учетом фактических обстоятельств дела, степени общественной опасности содеянного, суд не усматривает оснований для изменения категории совершенн</w:t>
      </w:r>
      <w:r>
        <w:rPr>
          <w:rFonts w:ascii="Times New Roman" w:eastAsia="Times New Roman" w:hAnsi="Times New Roman" w:cs="Times New Roman"/>
          <w:sz w:val="22"/>
          <w:szCs w:val="22"/>
          <w:highlight w:val="none"/>
        </w:rPr>
        <w:t>ых</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Игумновым В.С.</w:t>
      </w:r>
      <w:r>
        <w:rPr>
          <w:rFonts w:ascii="Times New Roman" w:eastAsia="Times New Roman" w:hAnsi="Times New Roman" w:cs="Times New Roman"/>
          <w:sz w:val="22"/>
          <w:szCs w:val="22"/>
          <w:highlight w:val="none"/>
        </w:rPr>
        <w:t xml:space="preserve"> преступлени</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 xml:space="preserve"> на менее тяжкую в соответствии с ч. 6 ст. 15 УК РФ. </w:t>
      </w:r>
    </w:p>
    <w:p>
      <w:pPr>
        <w:spacing w:before="0" w:after="0"/>
        <w:ind w:firstLine="567"/>
        <w:jc w:val="both"/>
        <w:rPr>
          <w:sz w:val="22"/>
          <w:szCs w:val="22"/>
        </w:rPr>
      </w:pPr>
      <w:r>
        <w:rPr>
          <w:rFonts w:ascii="Times New Roman" w:eastAsia="Times New Roman" w:hAnsi="Times New Roman" w:cs="Times New Roman"/>
          <w:sz w:val="22"/>
          <w:szCs w:val="22"/>
          <w:highlight w:val="none"/>
        </w:rPr>
        <w:t>Учитывая характер совершенн</w:t>
      </w:r>
      <w:r>
        <w:rPr>
          <w:rFonts w:ascii="Times New Roman" w:eastAsia="Times New Roman" w:hAnsi="Times New Roman" w:cs="Times New Roman"/>
          <w:sz w:val="22"/>
          <w:szCs w:val="22"/>
          <w:highlight w:val="none"/>
        </w:rPr>
        <w:t>ых</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Игумновым В.С.</w:t>
      </w:r>
      <w:r>
        <w:rPr>
          <w:rFonts w:ascii="Times New Roman" w:eastAsia="Times New Roman" w:hAnsi="Times New Roman" w:cs="Times New Roman"/>
          <w:sz w:val="22"/>
          <w:szCs w:val="22"/>
          <w:highlight w:val="none"/>
        </w:rPr>
        <w:t xml:space="preserve"> преступлени</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 xml:space="preserve"> и обстоятельства совершенн</w:t>
      </w:r>
      <w:r>
        <w:rPr>
          <w:rFonts w:ascii="Times New Roman" w:eastAsia="Times New Roman" w:hAnsi="Times New Roman" w:cs="Times New Roman"/>
          <w:sz w:val="22"/>
          <w:szCs w:val="22"/>
          <w:highlight w:val="none"/>
        </w:rPr>
        <w:t>ых</w:t>
      </w:r>
      <w:r>
        <w:rPr>
          <w:rFonts w:ascii="Times New Roman" w:eastAsia="Times New Roman" w:hAnsi="Times New Roman" w:cs="Times New Roman"/>
          <w:sz w:val="22"/>
          <w:szCs w:val="22"/>
          <w:highlight w:val="none"/>
        </w:rPr>
        <w:t xml:space="preserve"> деяни</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 xml:space="preserve">, принимая во внимание данные о личности подсудимого, суд не находит оснований для назначения подсудимому альтернативной лишению свободы меры наказания, либо применения к подсудимому условного осуждения, и приходит к выводу о том, что исправление подсудимого возможно только в условиях изоляции от общества, и оснований для применения </w:t>
      </w:r>
      <w:r>
        <w:rPr>
          <w:rFonts w:ascii="Times New Roman" w:eastAsia="Times New Roman" w:hAnsi="Times New Roman" w:cs="Times New Roman"/>
          <w:sz w:val="22"/>
          <w:szCs w:val="22"/>
          <w:highlight w:val="none"/>
        </w:rPr>
        <w:t>ст.ст</w:t>
      </w:r>
      <w:r>
        <w:rPr>
          <w:rFonts w:ascii="Times New Roman" w:eastAsia="Times New Roman" w:hAnsi="Times New Roman" w:cs="Times New Roman"/>
          <w:sz w:val="22"/>
          <w:szCs w:val="22"/>
          <w:highlight w:val="none"/>
        </w:rPr>
        <w:t>. 53.1, 64</w:t>
      </w:r>
      <w:r>
        <w:rPr>
          <w:rFonts w:ascii="Times New Roman" w:eastAsia="Times New Roman" w:hAnsi="Times New Roman" w:cs="Times New Roman"/>
          <w:sz w:val="22"/>
          <w:szCs w:val="22"/>
          <w:highlight w:val="none"/>
        </w:rPr>
        <w:t xml:space="preserve">, 73 УК РФ не усматривает.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Учитывая конкретные обстоятельства дела и данные о личности подсудимого </w:t>
      </w:r>
      <w:r>
        <w:rPr>
          <w:rStyle w:val="cat-FIOgrp-47rplc-311"/>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осуждаемого </w:t>
      </w:r>
      <w:r>
        <w:rPr>
          <w:rFonts w:ascii="Times New Roman" w:eastAsia="Times New Roman" w:hAnsi="Times New Roman" w:cs="Times New Roman"/>
          <w:sz w:val="22"/>
          <w:szCs w:val="22"/>
          <w:highlight w:val="none"/>
        </w:rPr>
        <w:t xml:space="preserve">за совершение </w:t>
      </w:r>
      <w:r>
        <w:rPr>
          <w:rFonts w:ascii="Times New Roman" w:eastAsia="Times New Roman" w:hAnsi="Times New Roman" w:cs="Times New Roman"/>
          <w:sz w:val="22"/>
          <w:szCs w:val="22"/>
          <w:highlight w:val="none"/>
        </w:rPr>
        <w:t>умышленн</w:t>
      </w:r>
      <w:r>
        <w:rPr>
          <w:rFonts w:ascii="Times New Roman" w:eastAsia="Times New Roman" w:hAnsi="Times New Roman" w:cs="Times New Roman"/>
          <w:sz w:val="22"/>
          <w:szCs w:val="22"/>
          <w:highlight w:val="none"/>
        </w:rPr>
        <w:t>ых</w:t>
      </w:r>
      <w:r>
        <w:rPr>
          <w:rFonts w:ascii="Times New Roman" w:eastAsia="Times New Roman" w:hAnsi="Times New Roman" w:cs="Times New Roman"/>
          <w:sz w:val="22"/>
          <w:szCs w:val="22"/>
          <w:highlight w:val="none"/>
        </w:rPr>
        <w:t xml:space="preserve"> преступлени</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 xml:space="preserve"> средней тяжести</w:t>
      </w:r>
      <w:r>
        <w:rPr>
          <w:rFonts w:ascii="Times New Roman" w:eastAsia="Times New Roman" w:hAnsi="Times New Roman" w:cs="Times New Roman"/>
          <w:sz w:val="22"/>
          <w:szCs w:val="22"/>
          <w:highlight w:val="none"/>
        </w:rPr>
        <w:t xml:space="preserve"> и тяжкого, на основании ст. 58 ч. 1 п. «б</w:t>
      </w:r>
      <w:r>
        <w:rPr>
          <w:rFonts w:ascii="Times New Roman" w:eastAsia="Times New Roman" w:hAnsi="Times New Roman" w:cs="Times New Roman"/>
          <w:sz w:val="22"/>
          <w:szCs w:val="22"/>
          <w:highlight w:val="none"/>
        </w:rPr>
        <w:t>» УК РФ суд назначает ему отбывание наказания в исправительной колонии общего режима</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w:t>
      </w:r>
    </w:p>
    <w:p>
      <w:pPr>
        <w:spacing w:before="0" w:after="0"/>
        <w:ind w:firstLine="709"/>
        <w:jc w:val="both"/>
        <w:rPr>
          <w:sz w:val="22"/>
          <w:szCs w:val="22"/>
        </w:rPr>
      </w:pPr>
      <w:r>
        <w:rPr>
          <w:rFonts w:ascii="Times New Roman" w:eastAsia="Times New Roman" w:hAnsi="Times New Roman" w:cs="Times New Roman"/>
          <w:sz w:val="22"/>
          <w:szCs w:val="22"/>
          <w:highlight w:val="none"/>
        </w:rPr>
        <w:t xml:space="preserve">В соответствии со ст. 81 ч. 3 УПК РФ вещественные доказательства по делу: </w:t>
      </w:r>
      <w:r>
        <w:rPr>
          <w:rFonts w:ascii="Times New Roman" w:eastAsia="Times New Roman" w:hAnsi="Times New Roman" w:cs="Times New Roman"/>
          <w:sz w:val="22"/>
          <w:szCs w:val="22"/>
          <w:highlight w:val="none"/>
        </w:rPr>
        <w:t xml:space="preserve">магнитные носители (компакт-диски) (том 1 л. д. 196 – 197, л. д. 210-211) – хранить при материалах уголовного дела; </w:t>
      </w:r>
      <w:r>
        <w:rPr>
          <w:rFonts w:ascii="Times New Roman" w:eastAsia="Times New Roman" w:hAnsi="Times New Roman" w:cs="Times New Roman"/>
          <w:sz w:val="22"/>
          <w:szCs w:val="22"/>
          <w:highlight w:val="none"/>
        </w:rPr>
        <w:t>мобильный телефон марки «</w:t>
      </w:r>
      <w:r>
        <w:rPr>
          <w:rFonts w:ascii="Times New Roman" w:eastAsia="Times New Roman" w:hAnsi="Times New Roman" w:cs="Times New Roman"/>
          <w:sz w:val="22"/>
          <w:szCs w:val="22"/>
          <w:highlight w:val="none"/>
        </w:rPr>
        <w:t>Samsung</w:t>
      </w:r>
      <w:r>
        <w:rPr>
          <w:rFonts w:ascii="Times New Roman" w:eastAsia="Times New Roman" w:hAnsi="Times New Roman" w:cs="Times New Roman"/>
          <w:sz w:val="22"/>
          <w:szCs w:val="22"/>
          <w:highlight w:val="none"/>
        </w:rPr>
        <w:t>» модели «</w:t>
      </w:r>
      <w:r>
        <w:rPr>
          <w:rFonts w:ascii="Times New Roman" w:eastAsia="Times New Roman" w:hAnsi="Times New Roman" w:cs="Times New Roman"/>
          <w:sz w:val="22"/>
          <w:szCs w:val="22"/>
          <w:highlight w:val="none"/>
        </w:rPr>
        <w:t>Galaxy</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A</w:t>
      </w:r>
      <w:r>
        <w:rPr>
          <w:rFonts w:ascii="Times New Roman" w:eastAsia="Times New Roman" w:hAnsi="Times New Roman" w:cs="Times New Roman"/>
          <w:sz w:val="22"/>
          <w:szCs w:val="22"/>
          <w:highlight w:val="none"/>
        </w:rPr>
        <w:t xml:space="preserve">10» </w:t>
      </w:r>
      <w:r>
        <w:rPr>
          <w:rFonts w:ascii="Times New Roman" w:eastAsia="Times New Roman" w:hAnsi="Times New Roman" w:cs="Times New Roman"/>
          <w:sz w:val="22"/>
          <w:szCs w:val="22"/>
          <w:highlight w:val="none"/>
        </w:rPr>
        <w:t xml:space="preserve">(том 1 л. д. 183 - 184), </w:t>
      </w:r>
      <w:r>
        <w:rPr>
          <w:rFonts w:ascii="Times New Roman" w:eastAsia="Times New Roman" w:hAnsi="Times New Roman" w:cs="Times New Roman"/>
          <w:sz w:val="22"/>
          <w:szCs w:val="22"/>
          <w:highlight w:val="none"/>
        </w:rPr>
        <w:t>куртку из трикотажного материала бордового цвета (том 1 л. д. 119 – 120, 121)</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р</w:t>
      </w:r>
      <w:r>
        <w:rPr>
          <w:rFonts w:ascii="Times New Roman" w:eastAsia="Times New Roman" w:hAnsi="Times New Roman" w:cs="Times New Roman"/>
          <w:sz w:val="22"/>
          <w:szCs w:val="22"/>
          <w:highlight w:val="none"/>
        </w:rPr>
        <w:t>юкзак из синтетической ткани синего и серого цветов; головной убор в виде шапки-маски (</w:t>
      </w:r>
      <w:r>
        <w:rPr>
          <w:rFonts w:ascii="Times New Roman" w:eastAsia="Times New Roman" w:hAnsi="Times New Roman" w:cs="Times New Roman"/>
          <w:sz w:val="22"/>
          <w:szCs w:val="22"/>
          <w:highlight w:val="none"/>
        </w:rPr>
        <w:t>балаклавы</w:t>
      </w:r>
      <w:r>
        <w:rPr>
          <w:rFonts w:ascii="Times New Roman" w:eastAsia="Times New Roman" w:hAnsi="Times New Roman" w:cs="Times New Roman"/>
          <w:sz w:val="22"/>
          <w:szCs w:val="22"/>
          <w:highlight w:val="none"/>
        </w:rPr>
        <w:t>) из трикотажной ткани серого цвета, (том 1 л. д.</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106 - 107) – возвратить Игумнову В.С. по принадлежности. </w:t>
      </w:r>
    </w:p>
    <w:p>
      <w:pPr>
        <w:spacing w:before="0" w:after="0"/>
        <w:ind w:firstLine="567"/>
        <w:jc w:val="both"/>
        <w:rPr>
          <w:sz w:val="22"/>
          <w:szCs w:val="22"/>
        </w:rPr>
      </w:pPr>
      <w:r>
        <w:rPr>
          <w:rFonts w:ascii="Times New Roman" w:eastAsia="Times New Roman" w:hAnsi="Times New Roman" w:cs="Times New Roman"/>
          <w:sz w:val="22"/>
          <w:szCs w:val="22"/>
          <w:highlight w:val="none"/>
        </w:rPr>
        <w:t>Гражданского иска по делу не заявлено.</w:t>
      </w:r>
      <w:r>
        <w:rPr>
          <w:rFonts w:ascii="Times New Roman" w:eastAsia="Times New Roman" w:hAnsi="Times New Roman" w:cs="Times New Roman"/>
          <w:sz w:val="22"/>
          <w:szCs w:val="22"/>
          <w:highlight w:val="none"/>
        </w:rPr>
        <w:t xml:space="preserve">  </w:t>
      </w:r>
    </w:p>
    <w:p>
      <w:pPr>
        <w:spacing w:before="0" w:after="120"/>
        <w:ind w:firstLine="567"/>
        <w:rPr>
          <w:sz w:val="22"/>
          <w:szCs w:val="22"/>
        </w:rPr>
      </w:pPr>
      <w:r>
        <w:rPr>
          <w:rFonts w:ascii="Times New Roman" w:eastAsia="Times New Roman" w:hAnsi="Times New Roman" w:cs="Times New Roman"/>
          <w:sz w:val="22"/>
          <w:szCs w:val="22"/>
          <w:highlight w:val="none"/>
        </w:rPr>
        <w:t xml:space="preserve">На основании изложенного, руководствуясь ст. </w:t>
      </w:r>
      <w:r>
        <w:rPr>
          <w:rFonts w:ascii="Times New Roman" w:eastAsia="Times New Roman" w:hAnsi="Times New Roman" w:cs="Times New Roman"/>
          <w:sz w:val="22"/>
          <w:szCs w:val="22"/>
          <w:highlight w:val="none"/>
        </w:rPr>
        <w:t>307-309</w:t>
      </w:r>
      <w:r>
        <w:rPr>
          <w:rFonts w:ascii="Times New Roman" w:eastAsia="Times New Roman" w:hAnsi="Times New Roman" w:cs="Times New Roman"/>
          <w:sz w:val="22"/>
          <w:szCs w:val="22"/>
          <w:highlight w:val="none"/>
        </w:rPr>
        <w:t xml:space="preserve"> УПК РФ, суд</w:t>
      </w:r>
    </w:p>
    <w:p>
      <w:pPr>
        <w:spacing w:before="0" w:after="0"/>
        <w:ind w:firstLine="567"/>
        <w:jc w:val="center"/>
        <w:rPr>
          <w:sz w:val="22"/>
          <w:szCs w:val="22"/>
        </w:rPr>
      </w:pPr>
      <w:r>
        <w:rPr>
          <w:rFonts w:ascii="Times New Roman" w:eastAsia="Times New Roman" w:hAnsi="Times New Roman" w:cs="Times New Roman"/>
          <w:sz w:val="22"/>
          <w:szCs w:val="22"/>
          <w:highlight w:val="none"/>
        </w:rPr>
        <w:t>ПРИГОВОРИЛ:</w:t>
      </w:r>
    </w:p>
    <w:p>
      <w:pPr>
        <w:spacing w:before="0" w:after="0"/>
        <w:ind w:firstLine="567"/>
        <w:jc w:val="both"/>
        <w:rPr>
          <w:sz w:val="22"/>
          <w:szCs w:val="22"/>
        </w:rPr>
      </w:pPr>
      <w:r>
        <w:rPr>
          <w:rFonts w:ascii="Times New Roman" w:eastAsia="Times New Roman" w:hAnsi="Times New Roman" w:cs="Times New Roman"/>
          <w:b/>
          <w:bCs/>
          <w:sz w:val="22"/>
          <w:szCs w:val="22"/>
          <w:highlight w:val="none"/>
        </w:rPr>
        <w:t>Игумнова Вячеслава Сергеевича</w:t>
      </w:r>
      <w:r>
        <w:rPr>
          <w:rFonts w:ascii="Times New Roman" w:eastAsia="Times New Roman" w:hAnsi="Times New Roman" w:cs="Times New Roman"/>
          <w:sz w:val="22"/>
          <w:szCs w:val="22"/>
          <w:highlight w:val="none"/>
        </w:rPr>
        <w:t xml:space="preserve"> признать виновным в совершении преступлени</w:t>
      </w:r>
      <w:r>
        <w:rPr>
          <w:rFonts w:ascii="Times New Roman" w:eastAsia="Times New Roman" w:hAnsi="Times New Roman" w:cs="Times New Roman"/>
          <w:sz w:val="22"/>
          <w:szCs w:val="22"/>
          <w:highlight w:val="none"/>
        </w:rPr>
        <w:t>й</w:t>
      </w:r>
      <w:r>
        <w:rPr>
          <w:rFonts w:ascii="Times New Roman" w:eastAsia="Times New Roman" w:hAnsi="Times New Roman" w:cs="Times New Roman"/>
          <w:sz w:val="22"/>
          <w:szCs w:val="22"/>
          <w:highlight w:val="none"/>
        </w:rPr>
        <w:t>, предусмотренн</w:t>
      </w:r>
      <w:r>
        <w:rPr>
          <w:rFonts w:ascii="Times New Roman" w:eastAsia="Times New Roman" w:hAnsi="Times New Roman" w:cs="Times New Roman"/>
          <w:sz w:val="22"/>
          <w:szCs w:val="22"/>
          <w:highlight w:val="none"/>
        </w:rPr>
        <w:t>ых</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ч. 2 ст. 213, </w:t>
      </w:r>
      <w:r>
        <w:rPr>
          <w:rFonts w:ascii="Times New Roman" w:eastAsia="Times New Roman" w:hAnsi="Times New Roman" w:cs="Times New Roman"/>
          <w:sz w:val="22"/>
          <w:szCs w:val="22"/>
          <w:highlight w:val="none"/>
        </w:rPr>
        <w:t>ч. 1 ст. 318 УК РФ, и назначить ему наказание</w:t>
      </w:r>
      <w:r>
        <w:rPr>
          <w:rFonts w:ascii="Times New Roman" w:eastAsia="Times New Roman" w:hAnsi="Times New Roman" w:cs="Times New Roman"/>
          <w:sz w:val="22"/>
          <w:szCs w:val="22"/>
          <w:highlight w:val="none"/>
        </w:rPr>
        <w:t>:</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 по ч. 2 ст. 213 УК РФ – в виде лишения свободы сроком на 4 (четыре) года;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по ч. 1 ст. 318 УК РФ -</w:t>
      </w:r>
      <w:r>
        <w:rPr>
          <w:rFonts w:ascii="Times New Roman" w:eastAsia="Times New Roman" w:hAnsi="Times New Roman" w:cs="Times New Roman"/>
          <w:sz w:val="22"/>
          <w:szCs w:val="22"/>
          <w:highlight w:val="none"/>
        </w:rPr>
        <w:t xml:space="preserve"> в виде лишения свободы сроком на 2 (два) года</w:t>
      </w:r>
      <w:r>
        <w:rPr>
          <w:rFonts w:ascii="Times New Roman" w:eastAsia="Times New Roman" w:hAnsi="Times New Roman" w:cs="Times New Roman"/>
          <w:sz w:val="22"/>
          <w:szCs w:val="22"/>
          <w:highlight w:val="none"/>
        </w:rPr>
        <w:t>;</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На основании ч. 3 ст. 69 УК РФ </w:t>
      </w:r>
      <w:r>
        <w:rPr>
          <w:rFonts w:ascii="Times New Roman" w:eastAsia="Times New Roman" w:hAnsi="Times New Roman" w:cs="Times New Roman"/>
          <w:sz w:val="22"/>
          <w:szCs w:val="22"/>
          <w:highlight w:val="none"/>
        </w:rPr>
        <w:t xml:space="preserve">путем частичного сложения назначенных наказаний, окончательно назначить наказание в виде лишения свободы сроком на 5 (пять) лет </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в исправительной колонии общего режима.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Срок отбывания наказания </w:t>
      </w:r>
      <w:r>
        <w:rPr>
          <w:rFonts w:ascii="Times New Roman" w:eastAsia="Times New Roman" w:hAnsi="Times New Roman" w:cs="Times New Roman"/>
          <w:sz w:val="22"/>
          <w:szCs w:val="22"/>
          <w:highlight w:val="none"/>
        </w:rPr>
        <w:t>Игумнову В.С.</w:t>
      </w:r>
      <w:r>
        <w:rPr>
          <w:rFonts w:ascii="Times New Roman" w:eastAsia="Times New Roman" w:hAnsi="Times New Roman" w:cs="Times New Roman"/>
          <w:sz w:val="22"/>
          <w:szCs w:val="22"/>
          <w:highlight w:val="none"/>
        </w:rPr>
        <w:t xml:space="preserve"> исчислять со дня вступления приговора в законную силу. </w:t>
      </w:r>
      <w:r>
        <w:rPr>
          <w:rFonts w:ascii="Times New Roman" w:eastAsia="Times New Roman" w:hAnsi="Times New Roman" w:cs="Times New Roman"/>
          <w:sz w:val="22"/>
          <w:szCs w:val="22"/>
          <w:highlight w:val="none"/>
        </w:rPr>
        <w:t xml:space="preserve">На основании п. «б» ч. 3.1 ст. 72 УК РФ (в редакции Федерального закона от </w:t>
      </w:r>
      <w:r>
        <w:rPr>
          <w:rStyle w:val="cat-Dategrp-40rplc-315"/>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№186-ФЗ) время задержания и содержания под стражей </w:t>
      </w:r>
      <w:r>
        <w:rPr>
          <w:rStyle w:val="cat-FIOgrp-47rplc-316"/>
          <w:rFonts w:ascii="Times New Roman" w:eastAsia="Times New Roman" w:hAnsi="Times New Roman" w:cs="Times New Roman"/>
          <w:sz w:val="22"/>
          <w:szCs w:val="22"/>
          <w:highlight w:val="none"/>
        </w:rPr>
        <w:t>фио</w:t>
      </w:r>
      <w:r>
        <w:rPr>
          <w:rFonts w:ascii="Times New Roman" w:eastAsia="Times New Roman" w:hAnsi="Times New Roman" w:cs="Times New Roman"/>
          <w:sz w:val="22"/>
          <w:szCs w:val="22"/>
          <w:highlight w:val="none"/>
        </w:rPr>
        <w:t xml:space="preserve"> с </w:t>
      </w:r>
      <w:r>
        <w:rPr>
          <w:rStyle w:val="cat-Dategrp-41rplc-317"/>
          <w:rFonts w:ascii="Times New Roman" w:eastAsia="Times New Roman" w:hAnsi="Times New Roman" w:cs="Times New Roman"/>
          <w:sz w:val="22"/>
          <w:szCs w:val="22"/>
          <w:highlight w:val="none"/>
        </w:rPr>
        <w:t>дата</w:t>
      </w:r>
      <w:r>
        <w:rPr>
          <w:rFonts w:ascii="Times New Roman" w:eastAsia="Times New Roman" w:hAnsi="Times New Roman" w:cs="Times New Roman"/>
          <w:sz w:val="22"/>
          <w:szCs w:val="22"/>
          <w:highlight w:val="none"/>
        </w:rPr>
        <w:t xml:space="preserve"> до дня вступления приговора в законную силу зачесть в срок лишения свободы из расчета один день за полтора дня отбывания наказания в исправительной колонии общего режима</w:t>
      </w:r>
      <w:r>
        <w:rPr>
          <w:rFonts w:ascii="Times New Roman" w:eastAsia="Times New Roman" w:hAnsi="Times New Roman" w:cs="Times New Roman"/>
          <w:sz w:val="22"/>
          <w:szCs w:val="22"/>
          <w:highlight w:val="none"/>
        </w:rPr>
        <w:t>, с учетом положений, предусмотренных ч. 3.3 ст. 72 УК РФ.</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Меру пресечения подсудимому </w:t>
      </w:r>
      <w:r>
        <w:rPr>
          <w:rFonts w:ascii="Times New Roman" w:eastAsia="Times New Roman" w:hAnsi="Times New Roman" w:cs="Times New Roman"/>
          <w:sz w:val="22"/>
          <w:szCs w:val="22"/>
          <w:highlight w:val="none"/>
        </w:rPr>
        <w:t>Игумнову В.С.</w:t>
      </w:r>
      <w:r>
        <w:rPr>
          <w:rFonts w:ascii="Times New Roman" w:eastAsia="Times New Roman" w:hAnsi="Times New Roman" w:cs="Times New Roman"/>
          <w:sz w:val="22"/>
          <w:szCs w:val="22"/>
          <w:highlight w:val="none"/>
        </w:rPr>
        <w:t xml:space="preserve"> в виде заключения под стражу до вступления приговора в законную силу оставить без изменения. </w:t>
      </w:r>
    </w:p>
    <w:p>
      <w:pPr>
        <w:spacing w:before="0" w:after="120"/>
        <w:ind w:firstLine="567"/>
        <w:jc w:val="both"/>
        <w:rPr>
          <w:sz w:val="22"/>
          <w:szCs w:val="22"/>
        </w:rPr>
      </w:pPr>
      <w:r>
        <w:rPr>
          <w:rFonts w:ascii="Times New Roman" w:eastAsia="Times New Roman" w:hAnsi="Times New Roman" w:cs="Times New Roman"/>
          <w:sz w:val="22"/>
          <w:szCs w:val="22"/>
          <w:highlight w:val="none"/>
        </w:rPr>
        <w:t xml:space="preserve">В соответствии со ст. 81 ч. 3 УПК РФ вещественные доказательства по делу: </w:t>
      </w:r>
      <w:r>
        <w:rPr>
          <w:rFonts w:ascii="Times New Roman" w:eastAsia="Times New Roman" w:hAnsi="Times New Roman" w:cs="Times New Roman"/>
          <w:sz w:val="22"/>
          <w:szCs w:val="22"/>
          <w:highlight w:val="none"/>
        </w:rPr>
        <w:t xml:space="preserve">магнитные носители (компакт-диски) (том 1 л. д. 196 – 197, л. д. 210-211) – хранить при материалах уголовного дела; </w:t>
      </w:r>
      <w:r>
        <w:rPr>
          <w:rFonts w:ascii="Times New Roman" w:eastAsia="Times New Roman" w:hAnsi="Times New Roman" w:cs="Times New Roman"/>
          <w:sz w:val="22"/>
          <w:szCs w:val="22"/>
          <w:highlight w:val="none"/>
        </w:rPr>
        <w:t>мобильный телефон марки «</w:t>
      </w:r>
      <w:r>
        <w:rPr>
          <w:rFonts w:ascii="Times New Roman" w:eastAsia="Times New Roman" w:hAnsi="Times New Roman" w:cs="Times New Roman"/>
          <w:sz w:val="22"/>
          <w:szCs w:val="22"/>
          <w:highlight w:val="none"/>
        </w:rPr>
        <w:t>Samsung</w:t>
      </w:r>
      <w:r>
        <w:rPr>
          <w:rFonts w:ascii="Times New Roman" w:eastAsia="Times New Roman" w:hAnsi="Times New Roman" w:cs="Times New Roman"/>
          <w:sz w:val="22"/>
          <w:szCs w:val="22"/>
          <w:highlight w:val="none"/>
        </w:rPr>
        <w:t>» модели «</w:t>
      </w:r>
      <w:r>
        <w:rPr>
          <w:rFonts w:ascii="Times New Roman" w:eastAsia="Times New Roman" w:hAnsi="Times New Roman" w:cs="Times New Roman"/>
          <w:sz w:val="22"/>
          <w:szCs w:val="22"/>
          <w:highlight w:val="none"/>
        </w:rPr>
        <w:t>Galaxy</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A</w:t>
      </w:r>
      <w:r>
        <w:rPr>
          <w:rFonts w:ascii="Times New Roman" w:eastAsia="Times New Roman" w:hAnsi="Times New Roman" w:cs="Times New Roman"/>
          <w:sz w:val="22"/>
          <w:szCs w:val="22"/>
          <w:highlight w:val="none"/>
        </w:rPr>
        <w:t xml:space="preserve">10» </w:t>
      </w:r>
      <w:r>
        <w:rPr>
          <w:rFonts w:ascii="Times New Roman" w:eastAsia="Times New Roman" w:hAnsi="Times New Roman" w:cs="Times New Roman"/>
          <w:sz w:val="22"/>
          <w:szCs w:val="22"/>
          <w:highlight w:val="none"/>
        </w:rPr>
        <w:t>(том 1 л. д. 183 - 184), куртку из трикотажного материала бордового цвета (том 1 л. д. 119 – 120, 121)</w:t>
      </w:r>
      <w:r>
        <w:rPr>
          <w:rFonts w:ascii="Times New Roman" w:eastAsia="Times New Roman" w:hAnsi="Times New Roman" w:cs="Times New Roman"/>
          <w:sz w:val="22"/>
          <w:szCs w:val="22"/>
          <w:highlight w:val="none"/>
        </w:rPr>
        <w:t>.</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р</w:t>
      </w:r>
      <w:r>
        <w:rPr>
          <w:rFonts w:ascii="Times New Roman" w:eastAsia="Times New Roman" w:hAnsi="Times New Roman" w:cs="Times New Roman"/>
          <w:sz w:val="22"/>
          <w:szCs w:val="22"/>
          <w:highlight w:val="none"/>
        </w:rPr>
        <w:t xml:space="preserve">юкзак из синтетической ткани </w:t>
      </w:r>
      <w:r>
        <w:rPr>
          <w:rFonts w:ascii="Times New Roman" w:eastAsia="Times New Roman" w:hAnsi="Times New Roman" w:cs="Times New Roman"/>
          <w:sz w:val="22"/>
          <w:szCs w:val="22"/>
          <w:highlight w:val="none"/>
        </w:rPr>
        <w:t>синего и серого цветов; головной убор в виде шапки-маски (</w:t>
      </w:r>
      <w:r>
        <w:rPr>
          <w:rFonts w:ascii="Times New Roman" w:eastAsia="Times New Roman" w:hAnsi="Times New Roman" w:cs="Times New Roman"/>
          <w:sz w:val="22"/>
          <w:szCs w:val="22"/>
          <w:highlight w:val="none"/>
        </w:rPr>
        <w:t>балаклавы</w:t>
      </w:r>
      <w:r>
        <w:rPr>
          <w:rFonts w:ascii="Times New Roman" w:eastAsia="Times New Roman" w:hAnsi="Times New Roman" w:cs="Times New Roman"/>
          <w:sz w:val="22"/>
          <w:szCs w:val="22"/>
          <w:highlight w:val="none"/>
        </w:rPr>
        <w:t>) из трикотажной ткани серого цвета, (том 1 л. д.</w:t>
      </w:r>
      <w:r>
        <w:rPr>
          <w:rFonts w:ascii="Times New Roman" w:eastAsia="Times New Roman" w:hAnsi="Times New Roman" w:cs="Times New Roman"/>
          <w:sz w:val="22"/>
          <w:szCs w:val="22"/>
          <w:highlight w:val="none"/>
        </w:rPr>
        <w:t xml:space="preserve">  </w:t>
      </w:r>
      <w:r>
        <w:rPr>
          <w:rFonts w:ascii="Times New Roman" w:eastAsia="Times New Roman" w:hAnsi="Times New Roman" w:cs="Times New Roman"/>
          <w:sz w:val="22"/>
          <w:szCs w:val="22"/>
          <w:highlight w:val="none"/>
        </w:rPr>
        <w:t xml:space="preserve">106 - 107) – возвратить Игумнову В.С. по принадлежности.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Приговор может быть обжалован в апелляционном порядке в Московский городской суд, через Тверской районный суд </w:t>
      </w:r>
      <w:r>
        <w:rPr>
          <w:rStyle w:val="cat-Addressgrp-1rplc-320"/>
          <w:rFonts w:ascii="Times New Roman" w:eastAsia="Times New Roman" w:hAnsi="Times New Roman" w:cs="Times New Roman"/>
          <w:sz w:val="22"/>
          <w:szCs w:val="22"/>
          <w:highlight w:val="none"/>
        </w:rPr>
        <w:t>адрес</w:t>
      </w:r>
      <w:r>
        <w:rPr>
          <w:rFonts w:ascii="Times New Roman" w:eastAsia="Times New Roman" w:hAnsi="Times New Roman" w:cs="Times New Roman"/>
          <w:sz w:val="22"/>
          <w:szCs w:val="22"/>
          <w:highlight w:val="none"/>
        </w:rPr>
        <w:t xml:space="preserve">, в течение десяти суток со дня его провозглашения, а осужденным, содержащимся под стражей, в тот же срок с момента получения копии приговора. </w:t>
      </w: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В случае подачи апелляционной жалобы (возражений на апелляционные жалобы и представления других участников процесса) осужденный, в течение десяти суток со дня вручения ему копии приговора (жалобы, представления), вправе заявить ходатайство о своем участии в рассмотрении уголовного дела судом апелляционной инстанции, а также поручить осуществление своей защиты в суде апелляционной инстанции избранному им защитнику либо ходатайствовать перед судом о назначении защитника. </w:t>
      </w:r>
    </w:p>
    <w:p>
      <w:pPr>
        <w:spacing w:before="0" w:after="0"/>
        <w:ind w:firstLine="567"/>
        <w:jc w:val="both"/>
        <w:rPr>
          <w:sz w:val="22"/>
          <w:szCs w:val="22"/>
        </w:rPr>
      </w:pPr>
    </w:p>
    <w:p>
      <w:pPr>
        <w:spacing w:before="0" w:after="0"/>
        <w:ind w:firstLine="567"/>
        <w:jc w:val="both"/>
        <w:rPr>
          <w:sz w:val="22"/>
          <w:szCs w:val="22"/>
        </w:rPr>
      </w:pPr>
      <w:r>
        <w:rPr>
          <w:rFonts w:ascii="Times New Roman" w:eastAsia="Times New Roman" w:hAnsi="Times New Roman" w:cs="Times New Roman"/>
          <w:sz w:val="22"/>
          <w:szCs w:val="22"/>
          <w:highlight w:val="none"/>
        </w:rPr>
        <w:t xml:space="preserve">Председательствующий: </w:t>
      </w:r>
    </w:p>
    <w:p>
      <w:pPr>
        <w:spacing w:before="0" w:after="0"/>
        <w:ind w:firstLine="567"/>
        <w:jc w:val="both"/>
        <w:rPr>
          <w:sz w:val="22"/>
          <w:szCs w:val="22"/>
        </w:rPr>
      </w:pPr>
    </w:p>
    <w:sectPr>
      <w:headerReference w:type="default" r:id="rId4"/>
      <w:footerReference w:type="default" r:id="rId5"/>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ind w:right="360"/>
      <w:rPr>
        <w:sz w:val="8"/>
        <w:szCs w:val="8"/>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rPr>
        <w:sz w:val="20"/>
        <w:szCs w:val="20"/>
      </w:rPr>
    </w:pPr>
    <w:r>
      <w:rPr>
        <w:sz w:val="20"/>
        <w:szCs w:val="20"/>
      </w:rPr>
      <w:fldChar w:fldCharType="begin"/>
    </w:r>
    <w:r>
      <w:rPr>
        <w:sz w:val="20"/>
        <w:szCs w:val="20"/>
        <w:highlight w:val="none"/>
      </w:rPr>
      <w:instrText xml:space="preserve"> PAGE   \* MERGEFORMAT </w:instrText>
    </w:r>
    <w:r>
      <w:rPr>
        <w:sz w:val="20"/>
        <w:szCs w:val="20"/>
      </w:rPr>
      <w:fldChar w:fldCharType="separate"/>
    </w:r>
    <w:r>
      <w:rPr>
        <w:rFonts w:ascii="Times New Roman" w:eastAsia="Times New Roman" w:hAnsi="Times New Roman" w:cs="Times New Roman"/>
        <w:sz w:val="20"/>
        <w:szCs w:val="20"/>
        <w:highlight w:val="none"/>
      </w:rPr>
      <w:t>1</w:t>
    </w:r>
    <w:r>
      <w:rPr>
        <w:rFonts w:ascii="Times New Roman" w:eastAsia="Times New Roman" w:hAnsi="Times New Roman" w:cs="Times New Roman"/>
        <w:sz w:val="20"/>
        <w:szCs w:val="20"/>
      </w:rPr>
      <w:fldChar w:fldCharType="end"/>
    </w:r>
  </w:p>
  <w:p>
    <w:pPr>
      <w:spacing w:before="0" w:after="0"/>
      <w:rPr>
        <w:sz w:val="20"/>
        <w:szCs w:val="20"/>
      </w:rPr>
    </w:pPr>
  </w:p>
  <w:p>
    <w:pPr>
      <w:spacing w:before="0" w:after="0"/>
      <w:rPr>
        <w:sz w:val="20"/>
        <w:szCs w:val="20"/>
      </w:rPr>
    </w:pPr>
  </w:p>
  <w:p>
    <w:pPr>
      <w:spacing w:before="0" w:after="0"/>
      <w:rPr>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Dategrp-14rplc-0">
    <w:name w:val="cat-Date grp-14 rplc-0"/>
    <w:basedOn w:val="DefaultParagraphFont"/>
  </w:style>
  <w:style w:type="character" w:customStyle="1" w:styleId="cat-Addressgrp-0rplc-1">
    <w:name w:val="cat-Address grp-0 rplc-1"/>
    <w:basedOn w:val="DefaultParagraphFont"/>
  </w:style>
  <w:style w:type="character" w:customStyle="1" w:styleId="cat-Dategrp-15rplc-2">
    <w:name w:val="cat-Date grp-15 rplc-2"/>
    <w:basedOn w:val="DefaultParagraphFont"/>
  </w:style>
  <w:style w:type="character" w:customStyle="1" w:styleId="cat-Addressgrp-1rplc-3">
    <w:name w:val="cat-Address grp-1 rplc-3"/>
    <w:basedOn w:val="DefaultParagraphFont"/>
  </w:style>
  <w:style w:type="character" w:customStyle="1" w:styleId="cat-FIOgrp-43rplc-5">
    <w:name w:val="cat-FIO grp-43 rplc-5"/>
    <w:basedOn w:val="DefaultParagraphFont"/>
  </w:style>
  <w:style w:type="character" w:customStyle="1" w:styleId="cat-Addressgrp-2rplc-6">
    <w:name w:val="cat-Address grp-2 rplc-6"/>
    <w:basedOn w:val="DefaultParagraphFont"/>
  </w:style>
  <w:style w:type="character" w:customStyle="1" w:styleId="cat-FIOgrp-44rplc-7">
    <w:name w:val="cat-FIO grp-44 rplc-7"/>
    <w:basedOn w:val="DefaultParagraphFont"/>
  </w:style>
  <w:style w:type="character" w:customStyle="1" w:styleId="cat-FIOgrp-46rplc-9">
    <w:name w:val="cat-FIO grp-46 rplc-9"/>
    <w:basedOn w:val="DefaultParagraphFont"/>
  </w:style>
  <w:style w:type="character" w:customStyle="1" w:styleId="cat-FIOgrp-47rplc-10">
    <w:name w:val="cat-FIO grp-47 rplc-10"/>
    <w:basedOn w:val="DefaultParagraphFont"/>
  </w:style>
  <w:style w:type="character" w:customStyle="1" w:styleId="cat-Dategrp-16rplc-12">
    <w:name w:val="cat-Date grp-16 rplc-12"/>
    <w:basedOn w:val="DefaultParagraphFont"/>
  </w:style>
  <w:style w:type="character" w:customStyle="1" w:styleId="cat-Addressgrp-3rplc-13">
    <w:name w:val="cat-Address grp-3 rplc-13"/>
    <w:basedOn w:val="DefaultParagraphFont"/>
  </w:style>
  <w:style w:type="character" w:customStyle="1" w:styleId="cat-Addressgrp-4rplc-14">
    <w:name w:val="cat-Address grp-4 rplc-14"/>
    <w:basedOn w:val="DefaultParagraphFont"/>
  </w:style>
  <w:style w:type="character" w:customStyle="1" w:styleId="cat-Addressgrp-0rplc-16">
    <w:name w:val="cat-Address grp-0 rplc-16"/>
    <w:basedOn w:val="DefaultParagraphFont"/>
  </w:style>
  <w:style w:type="character" w:customStyle="1" w:styleId="cat-Timegrp-67rplc-18">
    <w:name w:val="cat-Time grp-67 rplc-18"/>
    <w:basedOn w:val="DefaultParagraphFont"/>
  </w:style>
  <w:style w:type="character" w:customStyle="1" w:styleId="cat-Dategrp-17rplc-19">
    <w:name w:val="cat-Date grp-17 rplc-19"/>
    <w:basedOn w:val="DefaultParagraphFont"/>
  </w:style>
  <w:style w:type="character" w:customStyle="1" w:styleId="cat-Addressgrp-3rplc-20">
    <w:name w:val="cat-Address grp-3 rplc-20"/>
    <w:basedOn w:val="DefaultParagraphFont"/>
  </w:style>
  <w:style w:type="character" w:customStyle="1" w:styleId="cat-Dategrp-17rplc-21">
    <w:name w:val="cat-Date grp-17 rplc-21"/>
    <w:basedOn w:val="DefaultParagraphFont"/>
  </w:style>
  <w:style w:type="character" w:customStyle="1" w:styleId="cat-Addressgrp-2rplc-22">
    <w:name w:val="cat-Address grp-2 rplc-22"/>
    <w:basedOn w:val="DefaultParagraphFont"/>
  </w:style>
  <w:style w:type="character" w:customStyle="1" w:styleId="cat-Addressgrp-2rplc-23">
    <w:name w:val="cat-Address grp-2 rplc-23"/>
    <w:basedOn w:val="DefaultParagraphFont"/>
  </w:style>
  <w:style w:type="character" w:customStyle="1" w:styleId="cat-Timegrp-67rplc-25">
    <w:name w:val="cat-Time grp-67 rplc-25"/>
    <w:basedOn w:val="DefaultParagraphFont"/>
  </w:style>
  <w:style w:type="character" w:customStyle="1" w:styleId="cat-Dategrp-17rplc-26">
    <w:name w:val="cat-Date grp-17 rplc-26"/>
    <w:basedOn w:val="DefaultParagraphFont"/>
  </w:style>
  <w:style w:type="character" w:customStyle="1" w:styleId="cat-Addressgrp-3rplc-27">
    <w:name w:val="cat-Address grp-3 rplc-27"/>
    <w:basedOn w:val="DefaultParagraphFont"/>
  </w:style>
  <w:style w:type="character" w:customStyle="1" w:styleId="cat-Addressgrp-2rplc-28">
    <w:name w:val="cat-Address grp-2 rplc-28"/>
    <w:basedOn w:val="DefaultParagraphFont"/>
  </w:style>
  <w:style w:type="character" w:customStyle="1" w:styleId="cat-Dategrp-17rplc-29">
    <w:name w:val="cat-Date grp-17 rplc-29"/>
    <w:basedOn w:val="DefaultParagraphFont"/>
  </w:style>
  <w:style w:type="character" w:customStyle="1" w:styleId="cat-Addressgrp-5rplc-31">
    <w:name w:val="cat-Address grp-5 rplc-31"/>
    <w:basedOn w:val="DefaultParagraphFont"/>
  </w:style>
  <w:style w:type="character" w:customStyle="1" w:styleId="cat-Addressgrp-2rplc-32">
    <w:name w:val="cat-Address grp-2 rplc-32"/>
    <w:basedOn w:val="DefaultParagraphFont"/>
  </w:style>
  <w:style w:type="character" w:customStyle="1" w:styleId="cat-Addressgrp-6rplc-33">
    <w:name w:val="cat-Address grp-6 rplc-33"/>
    <w:basedOn w:val="DefaultParagraphFont"/>
  </w:style>
  <w:style w:type="character" w:customStyle="1" w:styleId="cat-Timegrp-67rplc-34">
    <w:name w:val="cat-Time grp-67 rplc-34"/>
    <w:basedOn w:val="DefaultParagraphFont"/>
  </w:style>
  <w:style w:type="character" w:customStyle="1" w:styleId="cat-Addressgrp-2rplc-35">
    <w:name w:val="cat-Address grp-2 rplc-35"/>
    <w:basedOn w:val="DefaultParagraphFont"/>
  </w:style>
  <w:style w:type="character" w:customStyle="1" w:styleId="cat-Addressgrp-5rplc-36">
    <w:name w:val="cat-Address grp-5 rplc-36"/>
    <w:basedOn w:val="DefaultParagraphFont"/>
  </w:style>
  <w:style w:type="character" w:customStyle="1" w:styleId="cat-Addressgrp-2rplc-37">
    <w:name w:val="cat-Address grp-2 rplc-37"/>
    <w:basedOn w:val="DefaultParagraphFont"/>
  </w:style>
  <w:style w:type="character" w:customStyle="1" w:styleId="cat-Addressgrp-2rplc-40">
    <w:name w:val="cat-Address grp-2 rplc-40"/>
    <w:basedOn w:val="DefaultParagraphFont"/>
  </w:style>
  <w:style w:type="character" w:customStyle="1" w:styleId="cat-Timegrp-67rplc-42">
    <w:name w:val="cat-Time grp-67 rplc-42"/>
    <w:basedOn w:val="DefaultParagraphFont"/>
  </w:style>
  <w:style w:type="character" w:customStyle="1" w:styleId="cat-Dategrp-17rplc-43">
    <w:name w:val="cat-Date grp-17 rplc-43"/>
    <w:basedOn w:val="DefaultParagraphFont"/>
  </w:style>
  <w:style w:type="character" w:customStyle="1" w:styleId="cat-Addressgrp-2rplc-44">
    <w:name w:val="cat-Address grp-2 rplc-44"/>
    <w:basedOn w:val="DefaultParagraphFont"/>
  </w:style>
  <w:style w:type="character" w:customStyle="1" w:styleId="cat-Timegrp-67rplc-46">
    <w:name w:val="cat-Time grp-67 rplc-46"/>
    <w:basedOn w:val="DefaultParagraphFont"/>
  </w:style>
  <w:style w:type="character" w:customStyle="1" w:styleId="cat-Dategrp-17rplc-47">
    <w:name w:val="cat-Date grp-17 rplc-47"/>
    <w:basedOn w:val="DefaultParagraphFont"/>
  </w:style>
  <w:style w:type="character" w:customStyle="1" w:styleId="cat-Addressgrp-7rplc-48">
    <w:name w:val="cat-Address grp-7 rplc-48"/>
    <w:basedOn w:val="DefaultParagraphFont"/>
  </w:style>
  <w:style w:type="character" w:customStyle="1" w:styleId="cat-Addressgrp-2rplc-49">
    <w:name w:val="cat-Address grp-2 rplc-49"/>
    <w:basedOn w:val="DefaultParagraphFont"/>
  </w:style>
  <w:style w:type="character" w:customStyle="1" w:styleId="cat-Addressgrp-2rplc-51">
    <w:name w:val="cat-Address grp-2 rplc-51"/>
    <w:basedOn w:val="DefaultParagraphFont"/>
  </w:style>
  <w:style w:type="character" w:customStyle="1" w:styleId="cat-Addressgrp-2rplc-52">
    <w:name w:val="cat-Address grp-2 rplc-52"/>
    <w:basedOn w:val="DefaultParagraphFont"/>
  </w:style>
  <w:style w:type="character" w:customStyle="1" w:styleId="cat-Addressgrp-0rplc-56">
    <w:name w:val="cat-Address grp-0 rplc-56"/>
    <w:basedOn w:val="DefaultParagraphFont"/>
  </w:style>
  <w:style w:type="character" w:customStyle="1" w:styleId="cat-Dategrp-17rplc-59">
    <w:name w:val="cat-Date grp-17 rplc-59"/>
    <w:basedOn w:val="DefaultParagraphFont"/>
  </w:style>
  <w:style w:type="character" w:customStyle="1" w:styleId="cat-Timegrp-67rplc-60">
    <w:name w:val="cat-Time grp-67 rplc-60"/>
    <w:basedOn w:val="DefaultParagraphFont"/>
  </w:style>
  <w:style w:type="character" w:customStyle="1" w:styleId="cat-Addressgrp-5rplc-61">
    <w:name w:val="cat-Address grp-5 rplc-61"/>
    <w:basedOn w:val="DefaultParagraphFont"/>
  </w:style>
  <w:style w:type="character" w:customStyle="1" w:styleId="cat-Addressgrp-2rplc-62">
    <w:name w:val="cat-Address grp-2 rplc-62"/>
    <w:basedOn w:val="DefaultParagraphFont"/>
  </w:style>
  <w:style w:type="character" w:customStyle="1" w:styleId="cat-Addressgrp-6rplc-63">
    <w:name w:val="cat-Address grp-6 rplc-63"/>
    <w:basedOn w:val="DefaultParagraphFont"/>
  </w:style>
  <w:style w:type="character" w:customStyle="1" w:styleId="cat-Addressgrp-2rplc-64">
    <w:name w:val="cat-Address grp-2 rplc-64"/>
    <w:basedOn w:val="DefaultParagraphFont"/>
  </w:style>
  <w:style w:type="character" w:customStyle="1" w:styleId="cat-FIOgrp-50rplc-66">
    <w:name w:val="cat-FIO grp-50 rplc-66"/>
    <w:basedOn w:val="DefaultParagraphFont"/>
  </w:style>
  <w:style w:type="character" w:customStyle="1" w:styleId="cat-Addressgrp-0rplc-67">
    <w:name w:val="cat-Address grp-0 rplc-67"/>
    <w:basedOn w:val="DefaultParagraphFont"/>
  </w:style>
  <w:style w:type="character" w:customStyle="1" w:styleId="cat-Dategrp-18rplc-68">
    <w:name w:val="cat-Date grp-18 rplc-68"/>
    <w:basedOn w:val="DefaultParagraphFont"/>
  </w:style>
  <w:style w:type="character" w:customStyle="1" w:styleId="cat-Dategrp-19rplc-69">
    <w:name w:val="cat-Date grp-19 rplc-69"/>
    <w:basedOn w:val="DefaultParagraphFont"/>
  </w:style>
  <w:style w:type="character" w:customStyle="1" w:styleId="cat-Addressgrp-0rplc-70">
    <w:name w:val="cat-Address grp-0 rplc-70"/>
    <w:basedOn w:val="DefaultParagraphFont"/>
  </w:style>
  <w:style w:type="character" w:customStyle="1" w:styleId="cat-Addressgrp-2rplc-71">
    <w:name w:val="cat-Address grp-2 rplc-71"/>
    <w:basedOn w:val="DefaultParagraphFont"/>
  </w:style>
  <w:style w:type="character" w:customStyle="1" w:styleId="cat-Dategrp-20rplc-72">
    <w:name w:val="cat-Date grp-20 rplc-72"/>
    <w:basedOn w:val="DefaultParagraphFont"/>
  </w:style>
  <w:style w:type="character" w:customStyle="1" w:styleId="cat-Addressgrp-0rplc-73">
    <w:name w:val="cat-Address grp-0 rplc-73"/>
    <w:basedOn w:val="DefaultParagraphFont"/>
  </w:style>
  <w:style w:type="character" w:customStyle="1" w:styleId="cat-Dategrp-17rplc-74">
    <w:name w:val="cat-Date grp-17 rplc-74"/>
    <w:basedOn w:val="DefaultParagraphFont"/>
  </w:style>
  <w:style w:type="character" w:customStyle="1" w:styleId="cat-Dategrp-21rplc-75">
    <w:name w:val="cat-Date grp-21 rplc-75"/>
    <w:basedOn w:val="DefaultParagraphFont"/>
  </w:style>
  <w:style w:type="character" w:customStyle="1" w:styleId="cat-Addressgrp-2rplc-76">
    <w:name w:val="cat-Address grp-2 rplc-76"/>
    <w:basedOn w:val="DefaultParagraphFont"/>
  </w:style>
  <w:style w:type="character" w:customStyle="1" w:styleId="cat-Dategrp-22rplc-77">
    <w:name w:val="cat-Date grp-22 rplc-77"/>
    <w:basedOn w:val="DefaultParagraphFont"/>
  </w:style>
  <w:style w:type="character" w:customStyle="1" w:styleId="cat-Addressgrp-2rplc-78">
    <w:name w:val="cat-Address grp-2 rplc-78"/>
    <w:basedOn w:val="DefaultParagraphFont"/>
  </w:style>
  <w:style w:type="character" w:customStyle="1" w:styleId="cat-Addressgrp-2rplc-79">
    <w:name w:val="cat-Address grp-2 rplc-79"/>
    <w:basedOn w:val="DefaultParagraphFont"/>
  </w:style>
  <w:style w:type="character" w:customStyle="1" w:styleId="cat-Dategrp-17rplc-80">
    <w:name w:val="cat-Date grp-17 rplc-80"/>
    <w:basedOn w:val="DefaultParagraphFont"/>
  </w:style>
  <w:style w:type="character" w:customStyle="1" w:styleId="cat-Timegrp-68rplc-81">
    <w:name w:val="cat-Time grp-68 rplc-81"/>
    <w:basedOn w:val="DefaultParagraphFont"/>
  </w:style>
  <w:style w:type="character" w:customStyle="1" w:styleId="cat-Dategrp-17rplc-82">
    <w:name w:val="cat-Date grp-17 rplc-82"/>
    <w:basedOn w:val="DefaultParagraphFont"/>
  </w:style>
  <w:style w:type="character" w:customStyle="1" w:styleId="cat-Addressgrp-8rplc-83">
    <w:name w:val="cat-Address grp-8 rplc-83"/>
    <w:basedOn w:val="DefaultParagraphFont"/>
  </w:style>
  <w:style w:type="character" w:customStyle="1" w:styleId="cat-Addressgrp-9rplc-84">
    <w:name w:val="cat-Address grp-9 rplc-84"/>
    <w:basedOn w:val="DefaultParagraphFont"/>
  </w:style>
  <w:style w:type="character" w:customStyle="1" w:styleId="cat-Addressgrp-2rplc-85">
    <w:name w:val="cat-Address grp-2 rplc-85"/>
    <w:basedOn w:val="DefaultParagraphFont"/>
  </w:style>
  <w:style w:type="character" w:customStyle="1" w:styleId="cat-Timegrp-69rplc-86">
    <w:name w:val="cat-Time grp-69 rplc-86"/>
    <w:basedOn w:val="DefaultParagraphFont"/>
  </w:style>
  <w:style w:type="character" w:customStyle="1" w:styleId="cat-Addressgrp-2rplc-87">
    <w:name w:val="cat-Address grp-2 rplc-87"/>
    <w:basedOn w:val="DefaultParagraphFont"/>
  </w:style>
  <w:style w:type="character" w:customStyle="1" w:styleId="cat-Addressgrp-5rplc-88">
    <w:name w:val="cat-Address grp-5 rplc-88"/>
    <w:basedOn w:val="DefaultParagraphFont"/>
  </w:style>
  <w:style w:type="character" w:customStyle="1" w:styleId="cat-Addressgrp-2rplc-89">
    <w:name w:val="cat-Address grp-2 rplc-89"/>
    <w:basedOn w:val="DefaultParagraphFont"/>
  </w:style>
  <w:style w:type="character" w:customStyle="1" w:styleId="cat-Addressgrp-7rplc-90">
    <w:name w:val="cat-Address grp-7 rplc-90"/>
    <w:basedOn w:val="DefaultParagraphFont"/>
  </w:style>
  <w:style w:type="character" w:customStyle="1" w:styleId="cat-Addressgrp-2rplc-91">
    <w:name w:val="cat-Address grp-2 rplc-91"/>
    <w:basedOn w:val="DefaultParagraphFont"/>
  </w:style>
  <w:style w:type="character" w:customStyle="1" w:styleId="cat-FIOgrp-50rplc-92">
    <w:name w:val="cat-FIO grp-50 rplc-92"/>
    <w:basedOn w:val="DefaultParagraphFont"/>
  </w:style>
  <w:style w:type="character" w:customStyle="1" w:styleId="cat-Dategrp-23rplc-93">
    <w:name w:val="cat-Date grp-23 rplc-93"/>
    <w:basedOn w:val="DefaultParagraphFont"/>
  </w:style>
  <w:style w:type="character" w:customStyle="1" w:styleId="cat-Dategrp-17rplc-94">
    <w:name w:val="cat-Date grp-17 rplc-94"/>
    <w:basedOn w:val="DefaultParagraphFont"/>
  </w:style>
  <w:style w:type="character" w:customStyle="1" w:styleId="cat-Addressgrp-2rplc-95">
    <w:name w:val="cat-Address grp-2 rplc-95"/>
    <w:basedOn w:val="DefaultParagraphFont"/>
  </w:style>
  <w:style w:type="character" w:customStyle="1" w:styleId="cat-FIOgrp-50rplc-96">
    <w:name w:val="cat-FIO grp-50 rplc-96"/>
    <w:basedOn w:val="DefaultParagraphFont"/>
  </w:style>
  <w:style w:type="character" w:customStyle="1" w:styleId="cat-Timegrp-69rplc-97">
    <w:name w:val="cat-Time grp-69 rplc-97"/>
    <w:basedOn w:val="DefaultParagraphFont"/>
  </w:style>
  <w:style w:type="character" w:customStyle="1" w:styleId="cat-Timegrp-70rplc-98">
    <w:name w:val="cat-Time grp-70 rplc-98"/>
    <w:basedOn w:val="DefaultParagraphFont"/>
  </w:style>
  <w:style w:type="character" w:customStyle="1" w:styleId="cat-Dategrp-24rplc-99">
    <w:name w:val="cat-Date grp-24 rplc-99"/>
    <w:basedOn w:val="DefaultParagraphFont"/>
  </w:style>
  <w:style w:type="character" w:customStyle="1" w:styleId="cat-Addressgrp-5rplc-100">
    <w:name w:val="cat-Address grp-5 rplc-100"/>
    <w:basedOn w:val="DefaultParagraphFont"/>
  </w:style>
  <w:style w:type="character" w:customStyle="1" w:styleId="cat-Addressgrp-2rplc-101">
    <w:name w:val="cat-Address grp-2 rplc-101"/>
    <w:basedOn w:val="DefaultParagraphFont"/>
  </w:style>
  <w:style w:type="character" w:customStyle="1" w:styleId="cat-Addressgrp-7rplc-102">
    <w:name w:val="cat-Address grp-7 rplc-102"/>
    <w:basedOn w:val="DefaultParagraphFont"/>
  </w:style>
  <w:style w:type="character" w:customStyle="1" w:styleId="cat-Addressgrp-2rplc-103">
    <w:name w:val="cat-Address grp-2 rplc-103"/>
    <w:basedOn w:val="DefaultParagraphFont"/>
  </w:style>
  <w:style w:type="character" w:customStyle="1" w:styleId="cat-Addressgrp-5rplc-105">
    <w:name w:val="cat-Address grp-5 rplc-105"/>
    <w:basedOn w:val="DefaultParagraphFont"/>
  </w:style>
  <w:style w:type="character" w:customStyle="1" w:styleId="cat-Addressgrp-2rplc-106">
    <w:name w:val="cat-Address grp-2 rplc-106"/>
    <w:basedOn w:val="DefaultParagraphFont"/>
  </w:style>
  <w:style w:type="character" w:customStyle="1" w:styleId="cat-Addressgrp-7rplc-107">
    <w:name w:val="cat-Address grp-7 rplc-107"/>
    <w:basedOn w:val="DefaultParagraphFont"/>
  </w:style>
  <w:style w:type="character" w:customStyle="1" w:styleId="cat-Addressgrp-2rplc-108">
    <w:name w:val="cat-Address grp-2 rplc-108"/>
    <w:basedOn w:val="DefaultParagraphFont"/>
  </w:style>
  <w:style w:type="character" w:customStyle="1" w:styleId="cat-FIOgrp-50rplc-109">
    <w:name w:val="cat-FIO grp-50 rplc-109"/>
    <w:basedOn w:val="DefaultParagraphFont"/>
  </w:style>
  <w:style w:type="character" w:customStyle="1" w:styleId="cat-FIOgrp-51rplc-110">
    <w:name w:val="cat-FIO grp-51 rplc-110"/>
    <w:basedOn w:val="DefaultParagraphFont"/>
  </w:style>
  <w:style w:type="character" w:customStyle="1" w:styleId="cat-Timegrp-71rplc-111">
    <w:name w:val="cat-Time grp-71 rplc-111"/>
    <w:basedOn w:val="DefaultParagraphFont"/>
  </w:style>
  <w:style w:type="character" w:customStyle="1" w:styleId="cat-Dategrp-17rplc-112">
    <w:name w:val="cat-Date grp-17 rplc-112"/>
    <w:basedOn w:val="DefaultParagraphFont"/>
  </w:style>
  <w:style w:type="character" w:customStyle="1" w:styleId="cat-Dategrp-17rplc-113">
    <w:name w:val="cat-Date grp-17 rplc-113"/>
    <w:basedOn w:val="DefaultParagraphFont"/>
  </w:style>
  <w:style w:type="character" w:customStyle="1" w:styleId="cat-Timegrp-71rplc-114">
    <w:name w:val="cat-Time grp-71 rplc-114"/>
    <w:basedOn w:val="DefaultParagraphFont"/>
  </w:style>
  <w:style w:type="character" w:customStyle="1" w:styleId="cat-Addressgrp-5rplc-116">
    <w:name w:val="cat-Address grp-5 rplc-116"/>
    <w:basedOn w:val="DefaultParagraphFont"/>
  </w:style>
  <w:style w:type="character" w:customStyle="1" w:styleId="cat-Addressgrp-2rplc-117">
    <w:name w:val="cat-Address grp-2 rplc-117"/>
    <w:basedOn w:val="DefaultParagraphFont"/>
  </w:style>
  <w:style w:type="character" w:customStyle="1" w:styleId="cat-Addressgrp-7rplc-118">
    <w:name w:val="cat-Address grp-7 rplc-118"/>
    <w:basedOn w:val="DefaultParagraphFont"/>
  </w:style>
  <w:style w:type="character" w:customStyle="1" w:styleId="cat-Addressgrp-2rplc-119">
    <w:name w:val="cat-Address grp-2 rplc-119"/>
    <w:basedOn w:val="DefaultParagraphFont"/>
  </w:style>
  <w:style w:type="character" w:customStyle="1" w:styleId="cat-FIOgrp-50rplc-120">
    <w:name w:val="cat-FIO grp-50 rplc-120"/>
    <w:basedOn w:val="DefaultParagraphFont"/>
  </w:style>
  <w:style w:type="character" w:customStyle="1" w:styleId="cat-Addressgrp-2rplc-121">
    <w:name w:val="cat-Address grp-2 rplc-121"/>
    <w:basedOn w:val="DefaultParagraphFont"/>
  </w:style>
  <w:style w:type="character" w:customStyle="1" w:styleId="cat-FIOgrp-51rplc-122">
    <w:name w:val="cat-FIO grp-51 rplc-122"/>
    <w:basedOn w:val="DefaultParagraphFont"/>
  </w:style>
  <w:style w:type="character" w:customStyle="1" w:styleId="cat-FIOgrp-51rplc-123">
    <w:name w:val="cat-FIO grp-51 rplc-123"/>
    <w:basedOn w:val="DefaultParagraphFont"/>
  </w:style>
  <w:style w:type="character" w:customStyle="1" w:styleId="cat-Addressgrp-2rplc-125">
    <w:name w:val="cat-Address grp-2 rplc-125"/>
    <w:basedOn w:val="DefaultParagraphFont"/>
  </w:style>
  <w:style w:type="character" w:customStyle="1" w:styleId="cat-FIOgrp-51rplc-126">
    <w:name w:val="cat-FIO grp-51 rplc-126"/>
    <w:basedOn w:val="DefaultParagraphFont"/>
  </w:style>
  <w:style w:type="character" w:customStyle="1" w:styleId="cat-Dategrp-25rplc-128">
    <w:name w:val="cat-Date grp-25 rplc-128"/>
    <w:basedOn w:val="DefaultParagraphFont"/>
  </w:style>
  <w:style w:type="character" w:customStyle="1" w:styleId="cat-FIOgrp-47rplc-129">
    <w:name w:val="cat-FIO grp-47 rplc-129"/>
    <w:basedOn w:val="DefaultParagraphFont"/>
  </w:style>
  <w:style w:type="character" w:customStyle="1" w:styleId="cat-FIOgrp-52rplc-131">
    <w:name w:val="cat-FIO grp-52 rplc-131"/>
    <w:basedOn w:val="DefaultParagraphFont"/>
  </w:style>
  <w:style w:type="character" w:customStyle="1" w:styleId="cat-Dategrp-26rplc-132">
    <w:name w:val="cat-Date grp-26 rplc-132"/>
    <w:basedOn w:val="DefaultParagraphFont"/>
  </w:style>
  <w:style w:type="character" w:customStyle="1" w:styleId="cat-Dategrp-17rplc-133">
    <w:name w:val="cat-Date grp-17 rplc-133"/>
    <w:basedOn w:val="DefaultParagraphFont"/>
  </w:style>
  <w:style w:type="character" w:customStyle="1" w:styleId="cat-Addressgrp-5rplc-134">
    <w:name w:val="cat-Address grp-5 rplc-134"/>
    <w:basedOn w:val="DefaultParagraphFont"/>
  </w:style>
  <w:style w:type="character" w:customStyle="1" w:styleId="cat-Addressgrp-2rplc-135">
    <w:name w:val="cat-Address grp-2 rplc-135"/>
    <w:basedOn w:val="DefaultParagraphFont"/>
  </w:style>
  <w:style w:type="character" w:customStyle="1" w:styleId="cat-Timegrp-72rplc-136">
    <w:name w:val="cat-Time grp-72 rplc-136"/>
    <w:basedOn w:val="DefaultParagraphFont"/>
  </w:style>
  <w:style w:type="character" w:customStyle="1" w:styleId="cat-Dategrp-17rplc-137">
    <w:name w:val="cat-Date grp-17 rplc-137"/>
    <w:basedOn w:val="DefaultParagraphFont"/>
  </w:style>
  <w:style w:type="character" w:customStyle="1" w:styleId="cat-FIOgrp-53rplc-138">
    <w:name w:val="cat-FIO grp-53 rplc-138"/>
    <w:basedOn w:val="DefaultParagraphFont"/>
  </w:style>
  <w:style w:type="character" w:customStyle="1" w:styleId="cat-Addressgrp-2rplc-139">
    <w:name w:val="cat-Address grp-2 rplc-139"/>
    <w:basedOn w:val="DefaultParagraphFont"/>
  </w:style>
  <w:style w:type="character" w:customStyle="1" w:styleId="cat-Addressgrp-2rplc-140">
    <w:name w:val="cat-Address grp-2 rplc-140"/>
    <w:basedOn w:val="DefaultParagraphFont"/>
  </w:style>
  <w:style w:type="character" w:customStyle="1" w:styleId="cat-Dategrp-17rplc-141">
    <w:name w:val="cat-Date grp-17 rplc-141"/>
    <w:basedOn w:val="DefaultParagraphFont"/>
  </w:style>
  <w:style w:type="character" w:customStyle="1" w:styleId="cat-Addressgrp-5rplc-142">
    <w:name w:val="cat-Address grp-5 rplc-142"/>
    <w:basedOn w:val="DefaultParagraphFont"/>
  </w:style>
  <w:style w:type="character" w:customStyle="1" w:styleId="cat-Addressgrp-2rplc-143">
    <w:name w:val="cat-Address grp-2 rplc-143"/>
    <w:basedOn w:val="DefaultParagraphFont"/>
  </w:style>
  <w:style w:type="character" w:customStyle="1" w:styleId="cat-Addressgrp-2rplc-144">
    <w:name w:val="cat-Address grp-2 rplc-144"/>
    <w:basedOn w:val="DefaultParagraphFont"/>
  </w:style>
  <w:style w:type="character" w:customStyle="1" w:styleId="cat-Addressgrp-2rplc-145">
    <w:name w:val="cat-Address grp-2 rplc-145"/>
    <w:basedOn w:val="DefaultParagraphFont"/>
  </w:style>
  <w:style w:type="character" w:customStyle="1" w:styleId="cat-Timegrp-73rplc-146">
    <w:name w:val="cat-Time grp-73 rplc-146"/>
    <w:basedOn w:val="DefaultParagraphFont"/>
  </w:style>
  <w:style w:type="character" w:customStyle="1" w:styleId="cat-Addressgrp-10rplc-147">
    <w:name w:val="cat-Address grp-10 rplc-147"/>
    <w:basedOn w:val="DefaultParagraphFont"/>
  </w:style>
  <w:style w:type="character" w:customStyle="1" w:styleId="cat-Addressgrp-2rplc-148">
    <w:name w:val="cat-Address grp-2 rplc-148"/>
    <w:basedOn w:val="DefaultParagraphFont"/>
  </w:style>
  <w:style w:type="character" w:customStyle="1" w:styleId="cat-Addressgrp-7rplc-149">
    <w:name w:val="cat-Address grp-7 rplc-149"/>
    <w:basedOn w:val="DefaultParagraphFont"/>
  </w:style>
  <w:style w:type="character" w:customStyle="1" w:styleId="cat-Addressgrp-10rplc-150">
    <w:name w:val="cat-Address grp-10 rplc-150"/>
    <w:basedOn w:val="DefaultParagraphFont"/>
  </w:style>
  <w:style w:type="character" w:customStyle="1" w:styleId="cat-Addressgrp-2rplc-151">
    <w:name w:val="cat-Address grp-2 rplc-151"/>
    <w:basedOn w:val="DefaultParagraphFont"/>
  </w:style>
  <w:style w:type="character" w:customStyle="1" w:styleId="cat-Timegrp-74rplc-152">
    <w:name w:val="cat-Time grp-74 rplc-152"/>
    <w:basedOn w:val="DefaultParagraphFont"/>
  </w:style>
  <w:style w:type="character" w:customStyle="1" w:styleId="cat-Dategrp-17rplc-153">
    <w:name w:val="cat-Date grp-17 rplc-153"/>
    <w:basedOn w:val="DefaultParagraphFont"/>
  </w:style>
  <w:style w:type="character" w:customStyle="1" w:styleId="cat-FIOgrp-54rplc-154">
    <w:name w:val="cat-FIO grp-54 rplc-154"/>
    <w:basedOn w:val="DefaultParagraphFont"/>
  </w:style>
  <w:style w:type="character" w:customStyle="1" w:styleId="cat-Dategrp-25rplc-155">
    <w:name w:val="cat-Date grp-25 rplc-155"/>
    <w:basedOn w:val="DefaultParagraphFont"/>
  </w:style>
  <w:style w:type="character" w:customStyle="1" w:styleId="cat-Addressgrp-11rplc-156">
    <w:name w:val="cat-Address grp-11 rplc-156"/>
    <w:basedOn w:val="DefaultParagraphFont"/>
  </w:style>
  <w:style w:type="character" w:customStyle="1" w:styleId="cat-Addressgrp-2rplc-157">
    <w:name w:val="cat-Address grp-2 rplc-157"/>
    <w:basedOn w:val="DefaultParagraphFont"/>
  </w:style>
  <w:style w:type="character" w:customStyle="1" w:styleId="cat-Timegrp-75rplc-158">
    <w:name w:val="cat-Time grp-75 rplc-158"/>
    <w:basedOn w:val="DefaultParagraphFont"/>
  </w:style>
  <w:style w:type="character" w:customStyle="1" w:styleId="cat-FIOgrp-51rplc-159">
    <w:name w:val="cat-FIO grp-51 rplc-159"/>
    <w:basedOn w:val="DefaultParagraphFont"/>
  </w:style>
  <w:style w:type="character" w:customStyle="1" w:styleId="cat-Addressgrp-2rplc-160">
    <w:name w:val="cat-Address grp-2 rplc-160"/>
    <w:basedOn w:val="DefaultParagraphFont"/>
  </w:style>
  <w:style w:type="character" w:customStyle="1" w:styleId="cat-Dategrp-17rplc-161">
    <w:name w:val="cat-Date grp-17 rplc-161"/>
    <w:basedOn w:val="DefaultParagraphFont"/>
  </w:style>
  <w:style w:type="character" w:customStyle="1" w:styleId="cat-Addressgrp-5rplc-162">
    <w:name w:val="cat-Address grp-5 rplc-162"/>
    <w:basedOn w:val="DefaultParagraphFont"/>
  </w:style>
  <w:style w:type="character" w:customStyle="1" w:styleId="cat-Addressgrp-2rplc-163">
    <w:name w:val="cat-Address grp-2 rplc-163"/>
    <w:basedOn w:val="DefaultParagraphFont"/>
  </w:style>
  <w:style w:type="character" w:customStyle="1" w:styleId="cat-Timegrp-76rplc-164">
    <w:name w:val="cat-Time grp-76 rplc-164"/>
    <w:basedOn w:val="DefaultParagraphFont"/>
  </w:style>
  <w:style w:type="character" w:customStyle="1" w:styleId="cat-Addressgrp-5rplc-165">
    <w:name w:val="cat-Address grp-5 rplc-165"/>
    <w:basedOn w:val="DefaultParagraphFont"/>
  </w:style>
  <w:style w:type="character" w:customStyle="1" w:styleId="cat-Addressgrp-2rplc-166">
    <w:name w:val="cat-Address grp-2 rplc-166"/>
    <w:basedOn w:val="DefaultParagraphFont"/>
  </w:style>
  <w:style w:type="character" w:customStyle="1" w:styleId="cat-Addressgrp-7rplc-167">
    <w:name w:val="cat-Address grp-7 rplc-167"/>
    <w:basedOn w:val="DefaultParagraphFont"/>
  </w:style>
  <w:style w:type="character" w:customStyle="1" w:styleId="cat-Timegrp-77rplc-168">
    <w:name w:val="cat-Time grp-77 rplc-168"/>
    <w:basedOn w:val="DefaultParagraphFont"/>
  </w:style>
  <w:style w:type="character" w:customStyle="1" w:styleId="cat-Dategrp-17rplc-169">
    <w:name w:val="cat-Date grp-17 rplc-169"/>
    <w:basedOn w:val="DefaultParagraphFont"/>
  </w:style>
  <w:style w:type="character" w:customStyle="1" w:styleId="cat-Addressgrp-5rplc-170">
    <w:name w:val="cat-Address grp-5 rplc-170"/>
    <w:basedOn w:val="DefaultParagraphFont"/>
  </w:style>
  <w:style w:type="character" w:customStyle="1" w:styleId="cat-Addressgrp-2rplc-171">
    <w:name w:val="cat-Address grp-2 rplc-171"/>
    <w:basedOn w:val="DefaultParagraphFont"/>
  </w:style>
  <w:style w:type="character" w:customStyle="1" w:styleId="cat-Addressgrp-7rplc-172">
    <w:name w:val="cat-Address grp-7 rplc-172"/>
    <w:basedOn w:val="DefaultParagraphFont"/>
  </w:style>
  <w:style w:type="character" w:customStyle="1" w:styleId="cat-Addressgrp-2rplc-173">
    <w:name w:val="cat-Address grp-2 rplc-173"/>
    <w:basedOn w:val="DefaultParagraphFont"/>
  </w:style>
  <w:style w:type="character" w:customStyle="1" w:styleId="cat-FIOgrp-47rplc-176">
    <w:name w:val="cat-FIO grp-47 rplc-176"/>
    <w:basedOn w:val="DefaultParagraphFont"/>
  </w:style>
  <w:style w:type="character" w:customStyle="1" w:styleId="cat-Timegrp-77rplc-178">
    <w:name w:val="cat-Time grp-77 rplc-178"/>
    <w:basedOn w:val="DefaultParagraphFont"/>
  </w:style>
  <w:style w:type="character" w:customStyle="1" w:styleId="cat-Dategrp-17rplc-179">
    <w:name w:val="cat-Date grp-17 rplc-179"/>
    <w:basedOn w:val="DefaultParagraphFont"/>
  </w:style>
  <w:style w:type="character" w:customStyle="1" w:styleId="cat-FIOgrp-55rplc-184">
    <w:name w:val="cat-FIO grp-55 rplc-184"/>
    <w:basedOn w:val="DefaultParagraphFont"/>
  </w:style>
  <w:style w:type="character" w:customStyle="1" w:styleId="cat-Dategrp-25rplc-185">
    <w:name w:val="cat-Date grp-25 rplc-185"/>
    <w:basedOn w:val="DefaultParagraphFont"/>
  </w:style>
  <w:style w:type="character" w:customStyle="1" w:styleId="cat-Addressgrp-2rplc-186">
    <w:name w:val="cat-Address grp-2 rplc-186"/>
    <w:basedOn w:val="DefaultParagraphFont"/>
  </w:style>
  <w:style w:type="character" w:customStyle="1" w:styleId="cat-Addressgrp-11rplc-187">
    <w:name w:val="cat-Address grp-11 rplc-187"/>
    <w:basedOn w:val="DefaultParagraphFont"/>
  </w:style>
  <w:style w:type="character" w:customStyle="1" w:styleId="cat-Addressgrp-12rplc-188">
    <w:name w:val="cat-Address grp-12 rplc-188"/>
    <w:basedOn w:val="DefaultParagraphFont"/>
  </w:style>
  <w:style w:type="character" w:customStyle="1" w:styleId="cat-FIOgrp-50rplc-189">
    <w:name w:val="cat-FIO grp-50 rplc-189"/>
    <w:basedOn w:val="DefaultParagraphFont"/>
  </w:style>
  <w:style w:type="character" w:customStyle="1" w:styleId="cat-FIOgrp-56rplc-190">
    <w:name w:val="cat-FIO grp-56 rplc-190"/>
    <w:basedOn w:val="DefaultParagraphFont"/>
  </w:style>
  <w:style w:type="character" w:customStyle="1" w:styleId="cat-Addressgrp-13rplc-192">
    <w:name w:val="cat-Address grp-13 rplc-192"/>
    <w:basedOn w:val="DefaultParagraphFont"/>
  </w:style>
  <w:style w:type="character" w:customStyle="1" w:styleId="cat-Addressgrp-5rplc-193">
    <w:name w:val="cat-Address grp-5 rplc-193"/>
    <w:basedOn w:val="DefaultParagraphFont"/>
  </w:style>
  <w:style w:type="character" w:customStyle="1" w:styleId="cat-FIOgrp-57rplc-197">
    <w:name w:val="cat-FIO grp-57 rplc-197"/>
    <w:basedOn w:val="DefaultParagraphFont"/>
  </w:style>
  <w:style w:type="character" w:customStyle="1" w:styleId="cat-FIOgrp-57rplc-198">
    <w:name w:val="cat-FIO grp-57 rplc-198"/>
    <w:basedOn w:val="DefaultParagraphFont"/>
  </w:style>
  <w:style w:type="character" w:customStyle="1" w:styleId="cat-FIOgrp-58rplc-199">
    <w:name w:val="cat-FIO grp-58 rplc-199"/>
    <w:basedOn w:val="DefaultParagraphFont"/>
  </w:style>
  <w:style w:type="character" w:customStyle="1" w:styleId="cat-FIOgrp-58rplc-200">
    <w:name w:val="cat-FIO grp-58 rplc-200"/>
    <w:basedOn w:val="DefaultParagraphFont"/>
  </w:style>
  <w:style w:type="character" w:customStyle="1" w:styleId="cat-FIOgrp-58rplc-201">
    <w:name w:val="cat-FIO grp-58 rplc-201"/>
    <w:basedOn w:val="DefaultParagraphFont"/>
  </w:style>
  <w:style w:type="character" w:customStyle="1" w:styleId="cat-FIOgrp-59rplc-202">
    <w:name w:val="cat-FIO grp-59 rplc-202"/>
    <w:basedOn w:val="DefaultParagraphFont"/>
  </w:style>
  <w:style w:type="character" w:customStyle="1" w:styleId="cat-FIOgrp-60rplc-203">
    <w:name w:val="cat-FIO grp-60 rplc-203"/>
    <w:basedOn w:val="DefaultParagraphFont"/>
  </w:style>
  <w:style w:type="character" w:customStyle="1" w:styleId="cat-Dategrp-27rplc-204">
    <w:name w:val="cat-Date grp-27 rplc-204"/>
    <w:basedOn w:val="DefaultParagraphFont"/>
  </w:style>
  <w:style w:type="character" w:customStyle="1" w:styleId="cat-Dategrp-28rplc-205">
    <w:name w:val="cat-Date grp-28 rplc-205"/>
    <w:basedOn w:val="DefaultParagraphFont"/>
  </w:style>
  <w:style w:type="character" w:customStyle="1" w:styleId="cat-Dategrp-29rplc-206">
    <w:name w:val="cat-Date grp-29 rplc-206"/>
    <w:basedOn w:val="DefaultParagraphFont"/>
  </w:style>
  <w:style w:type="character" w:customStyle="1" w:styleId="cat-FIOgrp-47rplc-207">
    <w:name w:val="cat-FIO grp-47 rplc-207"/>
    <w:basedOn w:val="DefaultParagraphFont"/>
  </w:style>
  <w:style w:type="character" w:customStyle="1" w:styleId="cat-Dategrp-30rplc-208">
    <w:name w:val="cat-Date grp-30 rplc-208"/>
    <w:basedOn w:val="DefaultParagraphFont"/>
  </w:style>
  <w:style w:type="character" w:customStyle="1" w:styleId="cat-Dategrp-30rplc-209">
    <w:name w:val="cat-Date grp-30 rplc-209"/>
    <w:basedOn w:val="DefaultParagraphFont"/>
  </w:style>
  <w:style w:type="character" w:customStyle="1" w:styleId="cat-FIOgrp-47rplc-210">
    <w:name w:val="cat-FIO grp-47 rplc-210"/>
    <w:basedOn w:val="DefaultParagraphFont"/>
  </w:style>
  <w:style w:type="character" w:customStyle="1" w:styleId="cat-Dategrp-28rplc-211">
    <w:name w:val="cat-Date grp-28 rplc-211"/>
    <w:basedOn w:val="DefaultParagraphFont"/>
  </w:style>
  <w:style w:type="character" w:customStyle="1" w:styleId="cat-Dategrp-30rplc-212">
    <w:name w:val="cat-Date grp-30 rplc-212"/>
    <w:basedOn w:val="DefaultParagraphFont"/>
  </w:style>
  <w:style w:type="character" w:customStyle="1" w:styleId="cat-FIOgrp-47rplc-213">
    <w:name w:val="cat-FIO grp-47 rplc-213"/>
    <w:basedOn w:val="DefaultParagraphFont"/>
  </w:style>
  <w:style w:type="character" w:customStyle="1" w:styleId="cat-Dategrp-17rplc-214">
    <w:name w:val="cat-Date grp-17 rplc-214"/>
    <w:basedOn w:val="DefaultParagraphFont"/>
  </w:style>
  <w:style w:type="character" w:customStyle="1" w:styleId="cat-Addressgrp-2rplc-215">
    <w:name w:val="cat-Address grp-2 rplc-215"/>
    <w:basedOn w:val="DefaultParagraphFont"/>
  </w:style>
  <w:style w:type="character" w:customStyle="1" w:styleId="cat-Dategrp-30rplc-216">
    <w:name w:val="cat-Date grp-30 rplc-216"/>
    <w:basedOn w:val="DefaultParagraphFont"/>
  </w:style>
  <w:style w:type="character" w:customStyle="1" w:styleId="cat-FIOgrp-47rplc-217">
    <w:name w:val="cat-FIO grp-47 rplc-217"/>
    <w:basedOn w:val="DefaultParagraphFont"/>
  </w:style>
  <w:style w:type="character" w:customStyle="1" w:styleId="cat-Dategrp-31rplc-218">
    <w:name w:val="cat-Date grp-31 rplc-218"/>
    <w:basedOn w:val="DefaultParagraphFont"/>
  </w:style>
  <w:style w:type="character" w:customStyle="1" w:styleId="cat-Addressgrp-3rplc-220">
    <w:name w:val="cat-Address grp-3 rplc-220"/>
    <w:basedOn w:val="DefaultParagraphFont"/>
  </w:style>
  <w:style w:type="character" w:customStyle="1" w:styleId="cat-Addressgrp-3rplc-221">
    <w:name w:val="cat-Address grp-3 rplc-221"/>
    <w:basedOn w:val="DefaultParagraphFont"/>
  </w:style>
  <w:style w:type="character" w:customStyle="1" w:styleId="cat-Dategrp-30rplc-222">
    <w:name w:val="cat-Date grp-30 rplc-222"/>
    <w:basedOn w:val="DefaultParagraphFont"/>
  </w:style>
  <w:style w:type="character" w:customStyle="1" w:styleId="cat-Dategrp-17rplc-223">
    <w:name w:val="cat-Date grp-17 rplc-223"/>
    <w:basedOn w:val="DefaultParagraphFont"/>
  </w:style>
  <w:style w:type="character" w:customStyle="1" w:styleId="cat-Addressgrp-5rplc-224">
    <w:name w:val="cat-Address grp-5 rplc-224"/>
    <w:basedOn w:val="DefaultParagraphFont"/>
  </w:style>
  <w:style w:type="character" w:customStyle="1" w:styleId="cat-Addressgrp-2rplc-225">
    <w:name w:val="cat-Address grp-2 rplc-225"/>
    <w:basedOn w:val="DefaultParagraphFont"/>
  </w:style>
  <w:style w:type="character" w:customStyle="1" w:styleId="cat-Addressgrp-7rplc-227">
    <w:name w:val="cat-Address grp-7 rplc-227"/>
    <w:basedOn w:val="DefaultParagraphFont"/>
  </w:style>
  <w:style w:type="character" w:customStyle="1" w:styleId="cat-Addressgrp-2rplc-228">
    <w:name w:val="cat-Address grp-2 rplc-228"/>
    <w:basedOn w:val="DefaultParagraphFont"/>
  </w:style>
  <w:style w:type="character" w:customStyle="1" w:styleId="cat-Dategrp-32rplc-231">
    <w:name w:val="cat-Date grp-32 rplc-231"/>
    <w:basedOn w:val="DefaultParagraphFont"/>
  </w:style>
  <w:style w:type="character" w:customStyle="1" w:styleId="cat-Dategrp-17rplc-232">
    <w:name w:val="cat-Date grp-17 rplc-232"/>
    <w:basedOn w:val="DefaultParagraphFont"/>
  </w:style>
  <w:style w:type="character" w:customStyle="1" w:styleId="cat-Addressgrp-5rplc-233">
    <w:name w:val="cat-Address grp-5 rplc-233"/>
    <w:basedOn w:val="DefaultParagraphFont"/>
  </w:style>
  <w:style w:type="character" w:customStyle="1" w:styleId="cat-Addressgrp-2rplc-234">
    <w:name w:val="cat-Address grp-2 rplc-234"/>
    <w:basedOn w:val="DefaultParagraphFont"/>
  </w:style>
  <w:style w:type="character" w:customStyle="1" w:styleId="cat-Timegrp-78rplc-235">
    <w:name w:val="cat-Time grp-78 rplc-235"/>
    <w:basedOn w:val="DefaultParagraphFont"/>
  </w:style>
  <w:style w:type="character" w:customStyle="1" w:styleId="cat-Dategrp-17rplc-236">
    <w:name w:val="cat-Date grp-17 rplc-236"/>
    <w:basedOn w:val="DefaultParagraphFont"/>
  </w:style>
  <w:style w:type="character" w:customStyle="1" w:styleId="cat-Addressgrp-2rplc-237">
    <w:name w:val="cat-Address grp-2 rplc-237"/>
    <w:basedOn w:val="DefaultParagraphFont"/>
  </w:style>
  <w:style w:type="character" w:customStyle="1" w:styleId="cat-Timegrp-77rplc-238">
    <w:name w:val="cat-Time grp-77 rplc-238"/>
    <w:basedOn w:val="DefaultParagraphFont"/>
  </w:style>
  <w:style w:type="character" w:customStyle="1" w:styleId="cat-Dategrp-17rplc-239">
    <w:name w:val="cat-Date grp-17 rplc-239"/>
    <w:basedOn w:val="DefaultParagraphFont"/>
  </w:style>
  <w:style w:type="character" w:customStyle="1" w:styleId="cat-Addressgrp-2rplc-241">
    <w:name w:val="cat-Address grp-2 rplc-241"/>
    <w:basedOn w:val="DefaultParagraphFont"/>
  </w:style>
  <w:style w:type="character" w:customStyle="1" w:styleId="cat-Addressgrp-2rplc-242">
    <w:name w:val="cat-Address grp-2 rplc-242"/>
    <w:basedOn w:val="DefaultParagraphFont"/>
  </w:style>
  <w:style w:type="character" w:customStyle="1" w:styleId="cat-Dategrp-33rplc-245">
    <w:name w:val="cat-Date grp-33 rplc-245"/>
    <w:basedOn w:val="DefaultParagraphFont"/>
  </w:style>
  <w:style w:type="character" w:customStyle="1" w:styleId="cat-Addressgrp-7rplc-246">
    <w:name w:val="cat-Address grp-7 rplc-246"/>
    <w:basedOn w:val="DefaultParagraphFont"/>
  </w:style>
  <w:style w:type="character" w:customStyle="1" w:styleId="cat-Addressgrp-2rplc-247">
    <w:name w:val="cat-Address grp-2 rplc-247"/>
    <w:basedOn w:val="DefaultParagraphFont"/>
  </w:style>
  <w:style w:type="character" w:customStyle="1" w:styleId="cat-Addressgrp-1rplc-248">
    <w:name w:val="cat-Address grp-1 rplc-248"/>
    <w:basedOn w:val="DefaultParagraphFont"/>
  </w:style>
  <w:style w:type="character" w:customStyle="1" w:styleId="cat-Dategrp-32rplc-249">
    <w:name w:val="cat-Date grp-32 rplc-249"/>
    <w:basedOn w:val="DefaultParagraphFont"/>
  </w:style>
  <w:style w:type="character" w:customStyle="1" w:styleId="cat-Dategrp-17rplc-250">
    <w:name w:val="cat-Date grp-17 rplc-250"/>
    <w:basedOn w:val="DefaultParagraphFont"/>
  </w:style>
  <w:style w:type="character" w:customStyle="1" w:styleId="cat-Addressgrp-0rplc-251">
    <w:name w:val="cat-Address grp-0 rplc-251"/>
    <w:basedOn w:val="DefaultParagraphFont"/>
  </w:style>
  <w:style w:type="character" w:customStyle="1" w:styleId="cat-Dategrp-17rplc-252">
    <w:name w:val="cat-Date grp-17 rplc-252"/>
    <w:basedOn w:val="DefaultParagraphFont"/>
  </w:style>
  <w:style w:type="character" w:customStyle="1" w:styleId="cat-Addressgrp-2rplc-253">
    <w:name w:val="cat-Address grp-2 rplc-253"/>
    <w:basedOn w:val="DefaultParagraphFont"/>
  </w:style>
  <w:style w:type="character" w:customStyle="1" w:styleId="cat-Dategrp-17rplc-254">
    <w:name w:val="cat-Date grp-17 rplc-254"/>
    <w:basedOn w:val="DefaultParagraphFont"/>
  </w:style>
  <w:style w:type="character" w:customStyle="1" w:styleId="cat-FIOgrp-61rplc-255">
    <w:name w:val="cat-FIO grp-61 rplc-255"/>
    <w:basedOn w:val="DefaultParagraphFont"/>
  </w:style>
  <w:style w:type="character" w:customStyle="1" w:styleId="cat-Addressgrp-5rplc-256">
    <w:name w:val="cat-Address grp-5 rplc-256"/>
    <w:basedOn w:val="DefaultParagraphFont"/>
  </w:style>
  <w:style w:type="character" w:customStyle="1" w:styleId="cat-Addressgrp-2rplc-257">
    <w:name w:val="cat-Address grp-2 rplc-257"/>
    <w:basedOn w:val="DefaultParagraphFont"/>
  </w:style>
  <w:style w:type="character" w:customStyle="1" w:styleId="cat-Addressgrp-2rplc-258">
    <w:name w:val="cat-Address grp-2 rplc-258"/>
    <w:basedOn w:val="DefaultParagraphFont"/>
  </w:style>
  <w:style w:type="character" w:customStyle="1" w:styleId="cat-Addressgrp-0rplc-259">
    <w:name w:val="cat-Address grp-0 rplc-259"/>
    <w:basedOn w:val="DefaultParagraphFont"/>
  </w:style>
  <w:style w:type="character" w:customStyle="1" w:styleId="cat-Dategrp-34rplc-260">
    <w:name w:val="cat-Date grp-34 rplc-260"/>
    <w:basedOn w:val="DefaultParagraphFont"/>
  </w:style>
  <w:style w:type="character" w:customStyle="1" w:styleId="cat-Dategrp-17rplc-261">
    <w:name w:val="cat-Date grp-17 rplc-261"/>
    <w:basedOn w:val="DefaultParagraphFont"/>
  </w:style>
  <w:style w:type="character" w:customStyle="1" w:styleId="cat-Dategrp-35rplc-262">
    <w:name w:val="cat-Date grp-35 rplc-262"/>
    <w:basedOn w:val="DefaultParagraphFont"/>
  </w:style>
  <w:style w:type="character" w:customStyle="1" w:styleId="cat-Addressgrp-2rplc-263">
    <w:name w:val="cat-Address grp-2 rplc-263"/>
    <w:basedOn w:val="DefaultParagraphFont"/>
  </w:style>
  <w:style w:type="character" w:customStyle="1" w:styleId="cat-Dategrp-36rplc-264">
    <w:name w:val="cat-Date grp-36 rplc-264"/>
    <w:basedOn w:val="DefaultParagraphFont"/>
  </w:style>
  <w:style w:type="character" w:customStyle="1" w:styleId="cat-Dategrp-37rplc-265">
    <w:name w:val="cat-Date grp-37 rplc-265"/>
    <w:basedOn w:val="DefaultParagraphFont"/>
  </w:style>
  <w:style w:type="character" w:customStyle="1" w:styleId="cat-Dategrp-22rplc-266">
    <w:name w:val="cat-Date grp-22 rplc-266"/>
    <w:basedOn w:val="DefaultParagraphFont"/>
  </w:style>
  <w:style w:type="character" w:customStyle="1" w:styleId="cat-Dategrp-26rplc-267">
    <w:name w:val="cat-Date grp-26 rplc-267"/>
    <w:basedOn w:val="DefaultParagraphFont"/>
  </w:style>
  <w:style w:type="character" w:customStyle="1" w:styleId="cat-Dategrp-17rplc-268">
    <w:name w:val="cat-Date grp-17 rplc-268"/>
    <w:basedOn w:val="DefaultParagraphFont"/>
  </w:style>
  <w:style w:type="character" w:customStyle="1" w:styleId="cat-Addressgrp-2rplc-269">
    <w:name w:val="cat-Address grp-2 rplc-269"/>
    <w:basedOn w:val="DefaultParagraphFont"/>
  </w:style>
  <w:style w:type="character" w:customStyle="1" w:styleId="cat-FIOgrp-47rplc-270">
    <w:name w:val="cat-FIO grp-47 rplc-270"/>
    <w:basedOn w:val="DefaultParagraphFont"/>
  </w:style>
  <w:style w:type="character" w:customStyle="1" w:styleId="cat-Dategrp-30rplc-271">
    <w:name w:val="cat-Date grp-30 rplc-271"/>
    <w:basedOn w:val="DefaultParagraphFont"/>
  </w:style>
  <w:style w:type="character" w:customStyle="1" w:styleId="cat-Addressgrp-6rplc-273">
    <w:name w:val="cat-Address grp-6 rplc-273"/>
    <w:basedOn w:val="DefaultParagraphFont"/>
  </w:style>
  <w:style w:type="character" w:customStyle="1" w:styleId="cat-Dategrp-38rplc-274">
    <w:name w:val="cat-Date grp-38 rplc-274"/>
    <w:basedOn w:val="DefaultParagraphFont"/>
  </w:style>
  <w:style w:type="character" w:customStyle="1" w:styleId="cat-FIOgrp-50rplc-275">
    <w:name w:val="cat-FIO grp-50 rplc-275"/>
    <w:basedOn w:val="DefaultParagraphFont"/>
  </w:style>
  <w:style w:type="character" w:customStyle="1" w:styleId="cat-FIOgrp-47rplc-276">
    <w:name w:val="cat-FIO grp-47 rplc-276"/>
    <w:basedOn w:val="DefaultParagraphFont"/>
  </w:style>
  <w:style w:type="character" w:customStyle="1" w:styleId="cat-Dategrp-17rplc-277">
    <w:name w:val="cat-Date grp-17 rplc-277"/>
    <w:basedOn w:val="DefaultParagraphFont"/>
  </w:style>
  <w:style w:type="character" w:customStyle="1" w:styleId="cat-Timegrp-77rplc-278">
    <w:name w:val="cat-Time grp-77 rplc-278"/>
    <w:basedOn w:val="DefaultParagraphFont"/>
  </w:style>
  <w:style w:type="character" w:customStyle="1" w:styleId="cat-Addressgrp-7rplc-279">
    <w:name w:val="cat-Address grp-7 rplc-279"/>
    <w:basedOn w:val="DefaultParagraphFont"/>
  </w:style>
  <w:style w:type="character" w:customStyle="1" w:styleId="cat-Addressgrp-2rplc-280">
    <w:name w:val="cat-Address grp-2 rplc-280"/>
    <w:basedOn w:val="DefaultParagraphFont"/>
  </w:style>
  <w:style w:type="character" w:customStyle="1" w:styleId="cat-FIOgrp-47rplc-283">
    <w:name w:val="cat-FIO grp-47 rplc-283"/>
    <w:basedOn w:val="DefaultParagraphFont"/>
  </w:style>
  <w:style w:type="character" w:customStyle="1" w:styleId="cat-FIOgrp-47rplc-284">
    <w:name w:val="cat-FIO grp-47 rplc-284"/>
    <w:basedOn w:val="DefaultParagraphFont"/>
  </w:style>
  <w:style w:type="character" w:customStyle="1" w:styleId="cat-Dategrp-27rplc-285">
    <w:name w:val="cat-Date grp-27 rplc-285"/>
    <w:basedOn w:val="DefaultParagraphFont"/>
  </w:style>
  <w:style w:type="character" w:customStyle="1" w:styleId="cat-FIOgrp-62rplc-286">
    <w:name w:val="cat-FIO grp-62 rplc-286"/>
    <w:basedOn w:val="DefaultParagraphFont"/>
  </w:style>
  <w:style w:type="character" w:customStyle="1" w:styleId="cat-FIOgrp-53rplc-287">
    <w:name w:val="cat-FIO grp-53 rplc-287"/>
    <w:basedOn w:val="DefaultParagraphFont"/>
  </w:style>
  <w:style w:type="character" w:customStyle="1" w:styleId="cat-FIOgrp-59rplc-288">
    <w:name w:val="cat-FIO grp-59 rplc-288"/>
    <w:basedOn w:val="DefaultParagraphFont"/>
  </w:style>
  <w:style w:type="character" w:customStyle="1" w:styleId="cat-FIOgrp-63rplc-289">
    <w:name w:val="cat-FIO grp-63 rplc-289"/>
    <w:basedOn w:val="DefaultParagraphFont"/>
  </w:style>
  <w:style w:type="character" w:customStyle="1" w:styleId="cat-FIOgrp-47rplc-290">
    <w:name w:val="cat-FIO grp-47 rplc-290"/>
    <w:basedOn w:val="DefaultParagraphFont"/>
  </w:style>
  <w:style w:type="character" w:customStyle="1" w:styleId="cat-FIOgrp-62rplc-291">
    <w:name w:val="cat-FIO grp-62 rplc-291"/>
    <w:basedOn w:val="DefaultParagraphFont"/>
  </w:style>
  <w:style w:type="character" w:customStyle="1" w:styleId="cat-FIOgrp-64rplc-292">
    <w:name w:val="cat-FIO grp-64 rplc-292"/>
    <w:basedOn w:val="DefaultParagraphFont"/>
  </w:style>
  <w:style w:type="character" w:customStyle="1" w:styleId="cat-FIOgrp-65rplc-293">
    <w:name w:val="cat-FIO grp-65 rplc-293"/>
    <w:basedOn w:val="DefaultParagraphFont"/>
  </w:style>
  <w:style w:type="character" w:customStyle="1" w:styleId="cat-FIOgrp-66rplc-294">
    <w:name w:val="cat-FIO grp-66 rplc-294"/>
    <w:basedOn w:val="DefaultParagraphFont"/>
  </w:style>
  <w:style w:type="character" w:customStyle="1" w:styleId="cat-FIOgrp-63rplc-295">
    <w:name w:val="cat-FIO grp-63 rplc-295"/>
    <w:basedOn w:val="DefaultParagraphFont"/>
  </w:style>
  <w:style w:type="character" w:customStyle="1" w:styleId="cat-FIOgrp-57rplc-296">
    <w:name w:val="cat-FIO grp-57 rplc-296"/>
    <w:basedOn w:val="DefaultParagraphFont"/>
  </w:style>
  <w:style w:type="character" w:customStyle="1" w:styleId="cat-FIOgrp-53rplc-298">
    <w:name w:val="cat-FIO grp-53 rplc-298"/>
    <w:basedOn w:val="DefaultParagraphFont"/>
  </w:style>
  <w:style w:type="character" w:customStyle="1" w:styleId="cat-FIOgrp-65rplc-299">
    <w:name w:val="cat-FIO grp-65 rplc-299"/>
    <w:basedOn w:val="DefaultParagraphFont"/>
  </w:style>
  <w:style w:type="character" w:customStyle="1" w:styleId="cat-FIOgrp-59rplc-300">
    <w:name w:val="cat-FIO grp-59 rplc-300"/>
    <w:basedOn w:val="DefaultParagraphFont"/>
  </w:style>
  <w:style w:type="character" w:customStyle="1" w:styleId="cat-FIOgrp-63rplc-301">
    <w:name w:val="cat-FIO grp-63 rplc-301"/>
    <w:basedOn w:val="DefaultParagraphFont"/>
  </w:style>
  <w:style w:type="character" w:customStyle="1" w:styleId="cat-Dategrp-39rplc-302">
    <w:name w:val="cat-Date grp-39 rplc-302"/>
    <w:basedOn w:val="DefaultParagraphFont"/>
  </w:style>
  <w:style w:type="character" w:customStyle="1" w:styleId="cat-FIOgrp-47rplc-304">
    <w:name w:val="cat-FIO grp-47 rplc-304"/>
    <w:basedOn w:val="DefaultParagraphFont"/>
  </w:style>
  <w:style w:type="character" w:customStyle="1" w:styleId="cat-FIOgrp-47rplc-306">
    <w:name w:val="cat-FIO grp-47 rplc-306"/>
    <w:basedOn w:val="DefaultParagraphFont"/>
  </w:style>
  <w:style w:type="character" w:customStyle="1" w:styleId="cat-FIOgrp-47rplc-308">
    <w:name w:val="cat-FIO grp-47 rplc-308"/>
    <w:basedOn w:val="DefaultParagraphFont"/>
  </w:style>
  <w:style w:type="character" w:customStyle="1" w:styleId="cat-FIOgrp-47rplc-311">
    <w:name w:val="cat-FIO grp-47 rplc-311"/>
    <w:basedOn w:val="DefaultParagraphFont"/>
  </w:style>
  <w:style w:type="character" w:customStyle="1" w:styleId="cat-Dategrp-40rplc-315">
    <w:name w:val="cat-Date grp-40 rplc-315"/>
    <w:basedOn w:val="DefaultParagraphFont"/>
  </w:style>
  <w:style w:type="character" w:customStyle="1" w:styleId="cat-FIOgrp-47rplc-316">
    <w:name w:val="cat-FIO grp-47 rplc-316"/>
    <w:basedOn w:val="DefaultParagraphFont"/>
  </w:style>
  <w:style w:type="character" w:customStyle="1" w:styleId="cat-Dategrp-41rplc-317">
    <w:name w:val="cat-Date grp-41 rplc-317"/>
    <w:basedOn w:val="DefaultParagraphFont"/>
  </w:style>
  <w:style w:type="character" w:customStyle="1" w:styleId="cat-Addressgrp-1rplc-320">
    <w:name w:val="cat-Address grp-1 rplc-32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